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b67c" w14:textId="956b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сәуір-маусыым мен қазан-желтоқсанында азаматтарды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30 сәуірдегі № 154 қаулысы. Қостанай облысы Федоров ауданының Әділет басқармасында 2010 жылғы 19 мамырда № 9-20-177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2005 жылғы 8 шілдедегі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сәуір-маусым, қазан-желтоқсанында кезекті мерзімді әскери қызметке шақыру туралы"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 қазан-желтоқсанында кезекті мерзімді әскери қызметке шақыру туралы"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жүзеге асыру туралы" Қазақстан Республикасы Үкіметінің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Шақырудан босатылуға немесе кейінге калдыруға құқығы жоқ он сегіз жастан жиырма жеті жасқа дейінгі азаматтар оқу орындарынан шығарылған және белгіленген әскери мерзімді өткермеген азаматтар 2010 жылдың сәуір-маусым мен қазан-желтоқсанында мерзімді әскери қызметке шақыруды өткізу жөніндегі іс-шаралар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әкімдігінің денсаулық сақтау басқармасы "Федоров аудандық орталық аурухана" мемлекеттік коммуналдық қазыналық кәсіпорыны (келісім бойынша) "Федоров ауданының қорғаныс істері жөніндегі бөлімі" мемлекеттік мекемесімен (келісім бойынша) шақыру іс-шараларын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Федоров селосы және селолық округтер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шақырушыларды медициналық комиссиядан өтуге аудандық комиссиясының отырысына және әскерге жіберу үшін уақытында хабарлауды және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қызметті өткеру үшін жіберілетін әскерге шақырылғандарды салтанатты шығарып салу жөніндегі іс-шараларды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"Қостанай облысы Федоров аудандық ішкі істер бөлімі" мемлекеттік мекемесі әскерге шақыруды өткізу және командаларды жөнелту 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қызметті өткеруден жалтарып жүргендерді іздестіру және ұстауды өзінің құзыреті шегінде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қызметті өткеруден жалтарып жүрген тұлғаларды жеткізуін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пунктінде қоғамдық тәртіпті сақтауға қолдау көрсету жөніндегі жұмысты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"Федоров ауданының экономика және қаржы бөлімі" мемлекеттік мекемесі әскерге шақыруды ұйымдастыру және жүргізу жөніндегі іс-шараларды қаржыландыру 2010 жылға арналған ауданның бюджетінде қарастырылған қаражат есебінің шегінде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"Қостанай облысы Федоров ауданының қорғаныс істері жөніндегі бөлімі" мемлекеттік мекемесі әкімдіктің осы қаулысын орындау бойынша атқарған жұмыстары туралы ақпарат Федоров ауданының әкіміне 2010 жылғы 1 шілдесіне және 2011 жылдың 1 қаңтарына жіберу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О.Ф. Федороваға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күнінен кейін он күнтізбелік күн өткеннен соң қолданысқа енгізіледі және 2010 жылғы сәуірден бастап туындаған іс-әрекеттерге таратылады.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Никифоров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