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df75b" w14:textId="0fdf7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Бас бостандығынан айыру орындарынан босатылған тұлғалар үшін және интернаттық ұйымдардың кәмелетке толмаған түлектеріне,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әкімдігінің 2010 жылғы 21 желтоқсандағы № 453 қаулысы. Қостанай облысы Федоров ауданының Әділет басқармасында 2011 жылғы 30 қаңтарда № 9-20-188 тіркелді. Күші жойылды - Қостанай облысы Федоров ауданы әкімдігінің 2011 жылғы 5 желтоқсандағы № 354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Федоров ауданы әкімдігінің 2011.12.05 № 354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"Халықты жұмыспен қамту туралы" Қазақстан Республикасының 2001 жылдың 23 қаңтардағы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тармақшаларына сәйкес, Федоров ауданының әкiмдігі </w:t>
      </w:r>
      <w:r>
        <w:rPr>
          <w:rFonts w:ascii="Times New Roman"/>
          <w:b/>
          <w:i w:val="false"/>
          <w:color w:val="000000"/>
          <w:sz w:val="28"/>
        </w:rPr>
        <w:t>КАУЛЫ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Федоров ауданының кәсіпорындарында бас бостандығынан айыру орындарынан босатылған тұлғаларға және интернаттық ұйымдардың кәмелетке толмаған түлектеріне, жұмыс орындарының жалпы санынан бір пайыз мөлшерінде жұмыс орындарының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әкiмiнiң орынбасары Н.Қ. Өтегеновке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күнінен бастап он күнтізбелік күн өткеннен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Қ.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