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66a0" w14:textId="3c36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2008 жылғы 23 мамырдағы "Ауылдық (селолық) жерлерде жұмыс істейтін денсаулық сақтау, әлеуметтік қамсыздандыру, білім беру, мәдениет және спорт мамандары лауазымдарының тізбесін анықтау туралы" N 125/6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2010 жылғы 16 сәуірдегі N 77/6 қаулысы. Павлодар облысы Әділет департаментінде 2010 жылғы 11 мамырда N 3163 тіркелген. Күші жойылды - Павлодар облыстық әкімдігінің 2013 жылғы 01 сәуірдегі N 96/4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Павлодар облыстық әкімдігінің 01.04.2013 N 96/4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Қазақстан Республикасының 1998 жылғы 22 желтоқсандағы "Ұлттық мұрағат қоры және мұрағаттар туралы" Заңы 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2006 жылғы 15 желтоқсандағы "Мәдениет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облыстық мәслихатының (IV сайланған ХХІV сессиясы) 2010 жылғы 9 сәуірдегі "Ауылдық (селолық) жерлерде жұмыс істейтін облыс мұрағат мекемелері мамандары лауазымдарының тізбесін келісу туралы" N 283/24 шешіміне сәйкес облыс 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әкімдігінің 2008 жылғы 23 мамырдағы "Ауылдық (селолық) жерлерде жұмыс істейтін денсаулық сақтау, әлеуметтік қамсыздандыру, білім беру, мәдениет және спорт мамандары лауазымдарының тізбесін анықтау туралы" N 125/6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3113 болып тіркелді, 2008 жылғы 14 маусымда N 65 "Звезда Прииртышья", 2008 жылғы 12 маусымда N 64 "Сарыарқа самалы" газеттерінде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Сағынтаев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Р. Гафуров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ж.09.04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16 сәуір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77/6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(селолық) жерлерде жұмыс істейтін</w:t>
      </w:r>
      <w:r>
        <w:br/>
      </w:r>
      <w:r>
        <w:rPr>
          <w:rFonts w:ascii="Times New Roman"/>
          <w:b/>
          <w:i w:val="false"/>
          <w:color w:val="000000"/>
        </w:rPr>
        <w:t>
мәдениет мамандары лауазымдарының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Мәдениет және мұрағат ісінің мемлекеттік мекемесі мен қазыналық кәсіпорнының басшысы және басшысының орынбасары.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Клуб, мұрағат, мұрағат қоймасының меңгерушісі, бөлімше, сектор, бөлімше (бөлім), филиал басшысы, көркем жетекшісі, үйірме жетекшісі.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Мамандар: сүйемелдеуші, әртіс, библиограф, кітапханашы, дыбыс режиссері, дыбыс операторы, нұсқаушы, мәдени ұйымдастырушы, әдістемеші, суретші, хореограф, мұражайлардағы, мұрағаттардағы қорларды сақтаушы, мұрағатшы, кіші мұрағатшы, археограф.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