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a144" w14:textId="ce0a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қаласындағы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2010 жылғы 4 маусымдағы N 290/25 шешімі. Павлодар облысының Әділет департаментінде 2010 жылғы 3 шілдеде N 3167 тіркелген.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жана редакцияда - Павлодар облыстық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86/8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Заңы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Павлодар қаласының бағалау аймақтарының шекаралары және жер учаскелері үшін төлемақының базалық ставкаларына түзету коэффициенттері осы шешімнің 1, 2-қосымшаларына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жана редакцияда - Павлодар облыстық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86/8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рет ресми жарияланғаннан кейін он күнтізбелік күн өткен соң қолданысқа енгізіледі.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экология және қоршаған ортаны қорғау мәселелері жөніндегі тұрақты комиссиясына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Сессия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Нұркина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Р. Гафуров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(ІV сайланған ХХV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бағалау аймағының шекаралары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жана редакцияда - Павлодар облыстық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86/8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896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(ІV сайланған ХХV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 жер учаскелері үшін төлемақының базалық ставкаларына түзету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жана редакцияда - Павлодар облыстық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86/8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8"/>
        <w:gridCol w:w="5046"/>
        <w:gridCol w:w="3926"/>
      </w:tblGrid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