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89ec" w14:textId="d9b8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2010 - 2011 оқу жылына арналған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2010 жылғы 28 шілдедегі N 175/12 қаулысы. Павлодар облысының Әділет департаментінде 2010 жылғы 13 тамызда N 3168 тіркелген. Күші жойылды - Павлодар облыстық әкімдігінің 2014 жылғы 09 қыркүйектегі № 8/1-11/2579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Павлодар облыстық әкімдігінің 09.09.2014 № 8/1-11/2579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2007 жылғы 27 шілдедегі "Білім туралы" Заңының 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8)-тармақшасына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27-бабы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білім беру кәсіпорындарында, басқа да ұйымдық-құқықтық нысандағы білім беру ұйымдарында техникалық және кәсіптік білімі бар мамандарды даярлауға облыстық бюджеттен қаржыландырылатын 2010 - 2011 оқу жылына арналған мемлекеттік білім беру тапсырысы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Жол картасы шеңберінде макроаймақтарды дамытудың индустриалды-инновациялық жобаларын іске асыру үшін мемлекеттік білім беру кәсіпорындарында, басқа да ұйымдық-құқықтық нысандағы білім беру ұйымдарында техникалық және кәсіптік білімі бар мамандарды даярлауға республикалық бюджет қаражаты есебінен қаржыландырылатын 2010 - 2011 оқу жылына арналған мемлекеттік білім беру тапсырысы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Павлодар облысының білім беру басқармасы техникалық және кәсіптік білімі бар мамандарды даярлауға арналған бекітілген мемлекеттік білім беру тапсырысын заңнамамен белгіленген тәртіпте тиісті оқу орындарында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кейін он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облыс әкімінің орынбасары Ә.Қ. Ғалымоваға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Б. Сағынтаев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28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175/12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білім беру кәсіпорындарында, басқа да</w:t>
      </w:r>
      <w:r>
        <w:br/>
      </w:r>
      <w:r>
        <w:rPr>
          <w:rFonts w:ascii="Times New Roman"/>
          <w:b/>
          <w:i w:val="false"/>
          <w:color w:val="000000"/>
        </w:rPr>
        <w:t>
ұйымдық-құқықтық нысандағы білім беру ұйымдарында техникалық</w:t>
      </w:r>
      <w:r>
        <w:br/>
      </w:r>
      <w:r>
        <w:rPr>
          <w:rFonts w:ascii="Times New Roman"/>
          <w:b/>
          <w:i w:val="false"/>
          <w:color w:val="000000"/>
        </w:rPr>
        <w:t>
және кәсіптік білімі бар мамандарды даярлауға облыстық</w:t>
      </w:r>
      <w:r>
        <w:br/>
      </w:r>
      <w:r>
        <w:rPr>
          <w:rFonts w:ascii="Times New Roman"/>
          <w:b/>
          <w:i w:val="false"/>
          <w:color w:val="000000"/>
        </w:rPr>
        <w:t>
бюджеттен қаржыландырылатын 2010 - 2011 оқу жылына</w:t>
      </w:r>
      <w:r>
        <w:br/>
      </w:r>
      <w:r>
        <w:rPr>
          <w:rFonts w:ascii="Times New Roman"/>
          <w:b/>
          <w:i w:val="false"/>
          <w:color w:val="000000"/>
        </w:rPr>
        <w:t>
арналған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6774"/>
        <w:gridCol w:w="2580"/>
        <w:gridCol w:w="2602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даярлау бағыттары (коды, мамандықтың атауы, біліктілігі)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тапсырысының көлемі (орындар саны)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жылында бір маманды оқытуға жұмсалатын шығыстардың орташа құны (мың тенге)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"Павлодар технологиялық колледжі" КМҚК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 Тамақтандыру кәсіпорнының тағамдарын өндіру технологиясы және оны ұйымдастыру: 1226033 Технолог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 Сүт тағамдарының өндірісі: 1224063 Техник-технолог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1509000 Экология және табиғат қорғау қызметі: 1509013 Жер қойнауын қорғау және пайдалану инспекторы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0907000 Техникалық жылу жабдықтары және жылумен жабдықтау жүйелері (түрлері бойынша): 0907033 Техник-жылутехнигі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0511000 Туризм: 0511043 Менеджер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1414000 Жиһаз өндірісі: 1414012 Жиһаз жинақтаушы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1224000 Сүт тағамдарының өндірісі: 1224052 Қаймағы алынбаған және ашыған сүт тағамдарын жасау шебері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1225000 Ет және ет тағамдарының өндірісі (түрлері бойынша): 1225052 Шұжық өнімдерін қалыптастырушы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"Б. Ахметов атындағы Павлодар педагогикалық колледжі" КМҚК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 дейінгі білім беру және тәрбиелеу: 0101013 Мектепке дейінгі ұйымдардың тәрбиешісі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Дене тәрбиесі және спорт: 0103023 Дене тәрбиесі және спорт пәнінің мұғалімі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 беру: 0105013 Бастауыш сынып мұғалімі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 беру: 0105033 Шетел тілінен бастауыш білім беру мұғалімі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 беру: 0105023 Информатика пәнінен бастауыш білім беру мұғалімі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0512000 Аударма ісі: 0512013 Аудармашы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"Павлодар химия-механикалық колледжі" КМҚК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0808000 Мұнай өңдейтін және химиялық өнеркәсіп кәсіпорындарының жабдықтарына техникалық қызмет көрсету және жөндеу (түрлері бойынша): 0808033 Техник-механик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228,3</w:t>
            </w:r>
          </w:p>
        </w:tc>
      </w:tr>
      <w:tr>
        <w:trPr>
          <w:trHeight w:val="9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0816000 Химиялық технология және өндіріс (түрлері бойынша): 0816043 Техник-технолог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228,3</w:t>
            </w:r>
          </w:p>
        </w:tc>
      </w:tr>
      <w:tr>
        <w:trPr>
          <w:trHeight w:val="3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"Павлодар мемлекеттік педагогикалық институты" РМҚК колледжі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Негізгі орта білім беру: 0111013 Қазақ тілі мен әдебиет пәнінің мұғалімі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 дейінгі білім беру және тәрбиелеу: 0101013 Мектепке дейінгі ұйымдардың тәрбиешісі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"Павлодар машина жасау колледжі" КМҚК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 Электрлік, электромеханикалық жабдықтар (түрлері бойынша): 0910053 Техник-электрик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1014000 Машина жасау технологиясы: 1014013 Техник-технолог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Үйлер мен ғимараттарды салу және пайдалану: 1401213 Құрылысшы-техник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1004000 Құю өндірісі: 1004093 Техник-металлург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228,3</w:t>
            </w:r>
          </w:p>
        </w:tc>
      </w:tr>
      <w:tr>
        <w:trPr>
          <w:trHeight w:val="5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"С. Торайғыров атындағы Павлодар мемлекеттік университеті" РМҚК колледжі
</w:t>
            </w:r>
          </w:p>
        </w:tc>
      </w:tr>
      <w:tr>
        <w:trPr>
          <w:trHeight w:val="15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 станцияларының, қосалқы станциялар мен желілердің электр жабдықтары (түрлері бойынша): 0901043 Техник-электрик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225,9</w:t>
            </w:r>
          </w:p>
        </w:tc>
      </w:tr>
      <w:tr>
        <w:trPr>
          <w:trHeight w:val="7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Электрмен жабдықтау (салалары бойынша): 0902033 Техник-электрик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"Екібастұз политехникалық колледжі" КМҚК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Үйлер мен ғимараттарды салу және пайдалану: 1401213 Құрылысшы-техник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0706000 Пайдалы қазбалардың кен орындарын ашық түрде қазу: 0706203 Техник-технолог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Есептеу техникасы және бағдарламалық жасақтама: 1304043 Техник-бағдарламашы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0902000) Электрмен жабдықтау: 0902033 Техник-электрик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228,3</w:t>
            </w:r>
          </w:p>
        </w:tc>
      </w:tr>
      <w:tr>
        <w:trPr>
          <w:trHeight w:val="11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Автомобиль көліктеріне техникалық қызмет көрсету, жөндеу және  пайдалану: 1201123 Техник-механик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 Темір жол құрылысы, жол және жол шаруашылығы: 1409053 Құрылысшы-техник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"Павлодар бизнес колледжі" КМҚК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Электрлік және электромеханикалық жабдықтарды техникалық пайдалану, қызмет көрсету және жөндеу (түрлері бойынша): 0911013 Электромеханик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228,3</w:t>
            </w:r>
          </w:p>
        </w:tc>
      </w:tr>
      <w:tr>
        <w:trPr>
          <w:trHeight w:val="5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Ақпараттық жүйелер: 1305023 Техник-бағдарламашы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"Красноармейка аграрлық-техникалық колледжі" КМҚК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Ветеринария: 1513053 Ветеринарлық фельдшер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1510000 Ауыл шаруашылығын механикаландыру: 1510043 Техник-механик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0515000 Менеджмент (салалары және қолдану аясы бойынша): 0515013 Менеджер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1504000 Фермер шаруашылығы (түрлері бойынша): 1504113 Фермер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1502000 Агрономия 1502043 Өсімдікті қорғау агрономы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291,9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"Павлодар көлік және коммуникациялар колледжі" КМҚК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141000 Автомобиль жолдары мен аэродромдарды салу және пайдалану: 1410013 Құрылысшы-техник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1409000 Темір жол құрылысы, жол және жол шаруашылығы: 1409053 Құрылысшы-техник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1108000 Теміржол жылжымалы құрамдарын пайдалану, жөндеу және техникалық қызмет көрсету (түрлері бойынша): 1108213 Электромеханик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Ақпараттық жүйелер (қолдану аясы бойынша): 1305033 Техник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Есептеу техникасы және бағдарламалық жасақтама: 1304033 Техник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228,3</w:t>
            </w:r>
          </w:p>
        </w:tc>
      </w:tr>
      <w:tr>
        <w:trPr>
          <w:trHeight w:val="3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1306000 Радиотехника және байланыс (түрлері бойынша): 1306093 Байланыс технигі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1303000 Теміржол көлігіндегі автоматика, телемеханика және қозғалысты басқару: 1303043 Электромеханик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"Жаяу Мұса атындағы Ақсу колледжі" КМҚК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0103000 Дене тәрбиесі және спорт: 0103023 Дене тербиесі және спорт пәнінің мұғалімі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0403000 Әлеуметтік-мәдени қызмет және халықтық көркемөнер шығармашылығы: 0403013 Ұйымдастырушы-педагог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1002000 Қара металл металлургиясы: 1002213 Техник-металлург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 Электрлік жылу станцияларының жылу өңдеуші, жылу-энергетикалық қазандық қондырғылары: 0906033 Техник-энергетик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"Павлодар медициналық колледжі" КМҚК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 Емдеу ісі: 0301013 Фельдшер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0301000 Емдеу ісі: 0301023 Акушер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0302000 Медбике ісі: 0302033 Жалпы практикадағы медбике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0305000 Зертханалық диагностика: 0305013 Медициналық зертханашы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"Екібастұз медициналық колледжі" КМҚК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0302000 Медбике ісі: 0302033 Жалпы практикадағы медбике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"N 17 кәсіптік лицей" КМҚК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1114000 Дәнекерлеу ісі: 1114042 Электр-газбен дәнекерлеуші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Автомобиль көліктеріне техникалық  қызмет көрсету, жөндеу және  пайдалану: 1201072 Автомобиль жөндейтін слесарь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"Бөбек" ұлттық ғылыми-тәжірибелік, білім беру және сауықтыру орталығы" РМҚК - адамды үйлесімді дамыту "Өзін-өзі тану" гуманитарлық колледжі (Алматы қаласы)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0105000 Бастауыш білім беру: 0105043 Өзін-өзі тану пәнінің мұғалімі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"Павлодар политехникалық колледжі" мекемесі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1003000 Түсті металлдар металлургиясы: 1003153 Техник-металлург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240,3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"Колледж Инновационного Евразийского Университета" ЖШС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0902000 Электрмен жабдықтау (салалары бойынша): 0901043 Техник-электрик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 станцияларының, қосалқы станциялар мен желілердің электр жабдықтары (түрлері бойынша): 0901043 Техник-электрик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 Электрлік жылу станцияларының жылу өңдеуші, жылу-энергетикалық қазандық қондырғылары: 0906033 Техник-энергетик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Үйлер мен ғимараттарды салу және пайдалану: 1401213 Құрылысшы-техник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1201000 Автомобиль көліктеріне техникалық қызмет көрсету, жөндеу және пайдалану: 1201123 Техник-механик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0111000 Негізгі орта білім беру: 0111013 Қазақ тілі мен әдебиет пәнінің мұғалімі 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0906000 Электрлік жылу станцияларының жылу өңдеуші, жылу-энергетикалық қазандық қондырғылары: 0906012 Қазандық жабдықтарының машинисі-қаруашысы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161,1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"Экибастузский коледж Инновационного Евразийского Университета" ЖШС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Электрмен жабдықтау (салалары бойынша): 0902033 Техник-электрик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 станцияларының, қосалқы станциялар мен желілердің электр жабдықтары (түрлері бойынша): 0901043 Техник-электрик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0101000 Мектепке дейінгі білім беру және тәрбиелеу: 0101013 Мектепке дейінгі ұйымдардың тәрбиешісі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231,9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"Павлодар колледж басқармасы" ББҰЖМ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Ақпараттық жүйелер (қолдану саласы бойынша): 1305033 Техник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"Екібастұз гуманитарлық-техникалық колледжі" ЖШС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Ақпараттық жүйелер (қолдану саласы бойынша): 1305033 Техник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223,5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"Павлодар гуманитарлық-педагогикалық колледжі" КЕББМ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6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Негізгі орта білім беру: 0111013 Қазақ тілі мен әдебиет пәнінің мұғалімі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аббревиатуралардың мағынасын ашу: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КМҚК – коммуналдық мемлекеттік қазыналық кәсіпорын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РМҚК – республикалық мемлекеттік қазыналық кәсіпорын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ЖШС – жауапкершілігі шектеулі серіктестік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КЕББМ – коммерциялық емес білім беру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ББҰЖМ – білім беру ұйымының жеке мекемесі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Павлодар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28 шілдедегі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175/12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Жол картасы шеңберінде макроаймақтарды дамытудың</w:t>
      </w:r>
      <w:r>
        <w:br/>
      </w:r>
      <w:r>
        <w:rPr>
          <w:rFonts w:ascii="Times New Roman"/>
          <w:b/>
          <w:i w:val="false"/>
          <w:color w:val="000000"/>
        </w:rPr>
        <w:t>
индустриалды-инновациялық жобаларын іске асыру үшін мемлекеттік</w:t>
      </w:r>
      <w:r>
        <w:br/>
      </w:r>
      <w:r>
        <w:rPr>
          <w:rFonts w:ascii="Times New Roman"/>
          <w:b/>
          <w:i w:val="false"/>
          <w:color w:val="000000"/>
        </w:rPr>
        <w:t>
білім беру кәсіпорындарында, басқа да ұйымдық-құқықтық нысандағы білім беру ұйымдарында техникалық және кәсіптік</w:t>
      </w:r>
      <w:r>
        <w:br/>
      </w:r>
      <w:r>
        <w:rPr>
          <w:rFonts w:ascii="Times New Roman"/>
          <w:b/>
          <w:i w:val="false"/>
          <w:color w:val="000000"/>
        </w:rPr>
        <w:t>
білімі бар мамандарды даярлауға республикалық бюджет</w:t>
      </w:r>
      <w:r>
        <w:br/>
      </w:r>
      <w:r>
        <w:rPr>
          <w:rFonts w:ascii="Times New Roman"/>
          <w:b/>
          <w:i w:val="false"/>
          <w:color w:val="000000"/>
        </w:rPr>
        <w:t>
қаражаты есебінен қаржыландырылатын 2010 - 2011</w:t>
      </w:r>
      <w:r>
        <w:br/>
      </w:r>
      <w:r>
        <w:rPr>
          <w:rFonts w:ascii="Times New Roman"/>
          <w:b/>
          <w:i w:val="false"/>
          <w:color w:val="000000"/>
        </w:rPr>
        <w:t>
оқу жылына арналған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6448"/>
        <w:gridCol w:w="2963"/>
        <w:gridCol w:w="2858"/>
      </w:tblGrid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даярлау бағыттары (мамандықтың атауы, біліктілігі)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тапсырысының көлемі (орындар саны)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жылында бір маманды оқытуға жұмсалатын шығыстардың орташа құны (мың тенге)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"Павлодар технологиялық колледжі" КМҚК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1226000 Тамақтандыру кәсіпорнының тағамдарын өндіру технологиясы және оны ұйымдастыру: 1226033 Технолог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"Павлодар машина жасау колледжі" КМҚК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0910000 Электрлік, электромеханикалық жабдықтар (түрлері бойынша): 0910053 Техник-электрик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"Павлодар бизнес колледжі" КМҚК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Ақпараттық жүйелер (қолдану саласы бойынша): 1305033 Техник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"Ақпараттық технологиялар және бизнес колледжі" мекемеcі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1305000 Ақпараттық жүйелер (қолдану саласы бойынша): 1305033 Техник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"Павлодар көлік және коммуникациялар колледжі" КМҚК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  Есептеу техникасы және бағдарламалық жасақтама: 1304043 Техник-бағдарламашы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"Павлодар колледж басқармасы" ББҰЖМ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  Есептеу техникасы және бағдарламалық жасақтама: 1304043 Техник-бағдарламашы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"Павлодар политехникалық колледжі" мекеме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Электрлік және электромеханикалық жабдықтарды техникалық пайдалану, қызмет көрсету және жөндеу: 0911013 Электромеханик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"Қазтұтыну одағы Павлодар экономикалық колледжі" ББМ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  Есептеу техникасы және бағдарламалық жасақтама: 1304043 Техник-бағдарламашы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ББҰЖМ "Қайнар" Колледж"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 Есептеу техникасы және бағдарламалық жасақтама: 1304033 Техник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"Екібастұз гуманитарлық-техникалық колледжі" ЖШС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1304000  Есептеу техникасы және бағдарламалық жасақтама: 1304043 Техник-бағдарламашы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"Жаяу Мұса атындағы Ақсу колледжі" КМҚК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 станцияларының, қосалқы станциялар мен желілердің электр жабдықтары: 0901043 Техник-электрик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199,2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"Красноармейка аграрлық-техникалық колледж" КМҚК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6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1513000 Ветеринария: 1513053 Ветеринарлық фельдшер</w:t>
            </w:r>
          </w:p>
        </w:tc>
        <w:tc>
          <w:tcPr>
            <w:tcW w:w="2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 аббревиатуралардың мағынасын ашу: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КМҚК – коммуналдық мемлекеттік қазыналық кәсіпорын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ББҰЖМ – білім беру ұйымының жеке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ББМ – білім беру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ЖШС – жауапкершілігі шектеулі серіктестік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