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51f6" w14:textId="1bb5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13 желтоқсандағы N 324/29 шешімі. Павлодар облысының Әділет департаментінде 2010 жылғы 22 желтоқсанда N 3177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 2013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-қосымшаларға сәйкес, соның iшiнде 2011 жылға мына көлемдерде бекiтiлсiн:</w:t>
      </w:r>
      <w:r>
        <w:br/>
      </w:r>
      <w:r>
        <w:rPr>
          <w:rFonts w:ascii="Times New Roman"/>
          <w:b w:val="false"/>
          <w:i w:val="false"/>
          <w:color w:val="000000"/>
          <w:sz w:val="28"/>
        </w:rPr>
        <w:t>
      1) кірістер – 76632544 мың теңге, соның ішінде:</w:t>
      </w:r>
      <w:r>
        <w:br/>
      </w:r>
      <w:r>
        <w:rPr>
          <w:rFonts w:ascii="Times New Roman"/>
          <w:b w:val="false"/>
          <w:i w:val="false"/>
          <w:color w:val="000000"/>
          <w:sz w:val="28"/>
        </w:rPr>
        <w:t>
      салықтық түсімдер – 18047456 мың теңге;</w:t>
      </w:r>
      <w:r>
        <w:br/>
      </w:r>
      <w:r>
        <w:rPr>
          <w:rFonts w:ascii="Times New Roman"/>
          <w:b w:val="false"/>
          <w:i w:val="false"/>
          <w:color w:val="000000"/>
          <w:sz w:val="28"/>
        </w:rPr>
        <w:t>
      салықтық емес түсімдер – 358139 мың теңге;</w:t>
      </w:r>
      <w:r>
        <w:br/>
      </w:r>
      <w:r>
        <w:rPr>
          <w:rFonts w:ascii="Times New Roman"/>
          <w:b w:val="false"/>
          <w:i w:val="false"/>
          <w:color w:val="000000"/>
          <w:sz w:val="28"/>
        </w:rPr>
        <w:t>
      трансферттердің түсімдері – 58226492 мың теңге;</w:t>
      </w:r>
      <w:r>
        <w:br/>
      </w:r>
      <w:r>
        <w:rPr>
          <w:rFonts w:ascii="Times New Roman"/>
          <w:b w:val="false"/>
          <w:i w:val="false"/>
          <w:color w:val="000000"/>
          <w:sz w:val="28"/>
        </w:rPr>
        <w:t>
      негізгі капиталды сатудан түсетін түсімдер – 457 мың теңге;</w:t>
      </w:r>
      <w:r>
        <w:br/>
      </w:r>
      <w:r>
        <w:rPr>
          <w:rFonts w:ascii="Times New Roman"/>
          <w:b w:val="false"/>
          <w:i w:val="false"/>
          <w:color w:val="000000"/>
          <w:sz w:val="28"/>
        </w:rPr>
        <w:t>
      2) шығындар – 77723330 мың теңге;</w:t>
      </w:r>
      <w:r>
        <w:br/>
      </w:r>
      <w:r>
        <w:rPr>
          <w:rFonts w:ascii="Times New Roman"/>
          <w:b w:val="false"/>
          <w:i w:val="false"/>
          <w:color w:val="000000"/>
          <w:sz w:val="28"/>
        </w:rPr>
        <w:t>
      3) таза бюджеттік кредит беру - 794841 мың теңге, соның ішінде:</w:t>
      </w:r>
      <w:r>
        <w:br/>
      </w:r>
      <w:r>
        <w:rPr>
          <w:rFonts w:ascii="Times New Roman"/>
          <w:b w:val="false"/>
          <w:i w:val="false"/>
          <w:color w:val="000000"/>
          <w:sz w:val="28"/>
        </w:rPr>
        <w:t>
      бюджеттік кредиттер – 4310440 мың теңге;</w:t>
      </w:r>
      <w:r>
        <w:br/>
      </w:r>
      <w:r>
        <w:rPr>
          <w:rFonts w:ascii="Times New Roman"/>
          <w:b w:val="false"/>
          <w:i w:val="false"/>
          <w:color w:val="000000"/>
          <w:sz w:val="28"/>
        </w:rPr>
        <w:t>
      бюджеттік кредиттерді өтеу – 3515599 мың теңге;</w:t>
      </w:r>
      <w:r>
        <w:br/>
      </w:r>
      <w:r>
        <w:rPr>
          <w:rFonts w:ascii="Times New Roman"/>
          <w:b w:val="false"/>
          <w:i w:val="false"/>
          <w:color w:val="000000"/>
          <w:sz w:val="28"/>
        </w:rPr>
        <w:t>
      4) қаржы активтерімен жасалатын операциялар бойынша сальдо –   329670 мың теңге, соның ішінде:</w:t>
      </w:r>
      <w:r>
        <w:br/>
      </w:r>
      <w:r>
        <w:rPr>
          <w:rFonts w:ascii="Times New Roman"/>
          <w:b w:val="false"/>
          <w:i w:val="false"/>
          <w:color w:val="000000"/>
          <w:sz w:val="28"/>
        </w:rPr>
        <w:t>
      қаржы активтерін сатып алу – 329670 мың теңге;</w:t>
      </w:r>
      <w:r>
        <w:br/>
      </w:r>
      <w:r>
        <w:rPr>
          <w:rFonts w:ascii="Times New Roman"/>
          <w:b w:val="false"/>
          <w:i w:val="false"/>
          <w:color w:val="000000"/>
          <w:sz w:val="28"/>
        </w:rPr>
        <w:t>
      5) бюджет тапшылығы – -2215297 мың теңге;</w:t>
      </w:r>
      <w:r>
        <w:br/>
      </w:r>
      <w:r>
        <w:rPr>
          <w:rFonts w:ascii="Times New Roman"/>
          <w:b w:val="false"/>
          <w:i w:val="false"/>
          <w:color w:val="000000"/>
          <w:sz w:val="28"/>
        </w:rPr>
        <w:t>
      6) бюджет тапшылығын қаржыландыру - 2215297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шешімімен; өзгеріс енгізілді - Павлодар облыстық мәслихатының 2011.03.16 </w:t>
      </w:r>
      <w:r>
        <w:rPr>
          <w:rFonts w:ascii="Times New Roman"/>
          <w:b w:val="false"/>
          <w:i w:val="false"/>
          <w:color w:val="000000"/>
          <w:sz w:val="28"/>
        </w:rPr>
        <w:t>N 355/33</w:t>
      </w:r>
      <w:r>
        <w:rPr>
          <w:rFonts w:ascii="Times New Roman"/>
          <w:b w:val="false"/>
          <w:i w:val="false"/>
          <w:color w:val="ff0000"/>
          <w:sz w:val="28"/>
        </w:rPr>
        <w:t xml:space="preserve"> (2011.01.01 бастап қолданысқа енеді); 2011.04.12 </w:t>
      </w:r>
      <w:r>
        <w:rPr>
          <w:rFonts w:ascii="Times New Roman"/>
          <w:b w:val="false"/>
          <w:i w:val="false"/>
          <w:color w:val="000000"/>
          <w:sz w:val="28"/>
        </w:rPr>
        <w:t>N 358/34</w:t>
      </w:r>
      <w:r>
        <w:rPr>
          <w:rFonts w:ascii="Times New Roman"/>
          <w:b w:val="false"/>
          <w:i w:val="false"/>
          <w:color w:val="ff0000"/>
          <w:sz w:val="28"/>
        </w:rPr>
        <w:t xml:space="preserve"> (2011.01.01 бастап қолданысқа енеді); 2011.06.24 </w:t>
      </w:r>
      <w:r>
        <w:rPr>
          <w:rFonts w:ascii="Times New Roman"/>
          <w:b w:val="false"/>
          <w:i w:val="false"/>
          <w:color w:val="000000"/>
          <w:sz w:val="28"/>
        </w:rPr>
        <w:t>N 362/35</w:t>
      </w:r>
      <w:r>
        <w:rPr>
          <w:rFonts w:ascii="Times New Roman"/>
          <w:b w:val="false"/>
          <w:i w:val="false"/>
          <w:color w:val="ff0000"/>
          <w:sz w:val="28"/>
        </w:rPr>
        <w:t xml:space="preserve"> (2011.01.01 бастап қолданысқа енеді); 2011.10.14 </w:t>
      </w:r>
      <w:r>
        <w:rPr>
          <w:rFonts w:ascii="Times New Roman"/>
          <w:b w:val="false"/>
          <w:i w:val="false"/>
          <w:color w:val="000000"/>
          <w:sz w:val="28"/>
        </w:rPr>
        <w:t>N 394/38</w:t>
      </w:r>
      <w:r>
        <w:rPr>
          <w:rFonts w:ascii="Times New Roman"/>
          <w:b w:val="false"/>
          <w:i w:val="false"/>
          <w:color w:val="ff0000"/>
          <w:sz w:val="28"/>
        </w:rPr>
        <w:t xml:space="preserve"> (2011.01.01 бастап қолданысқа енеді);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Аудандар мен облыстық маңызы бар қалалар бюджеттеріне салықтан түскен түсімдердің жалпы сомасын 2011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Ақсу қаласына – 100 пайыз, Павлодар қаласына – 50 пайыз, Екібастұз қаласына – 58,2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Ақсу қаласына – 100 пайыз, Павлодар қаласына – 50 пайыз.</w:t>
      </w:r>
      <w:r>
        <w:br/>
      </w:r>
      <w:r>
        <w:rPr>
          <w:rFonts w:ascii="Times New Roman"/>
          <w:b w:val="false"/>
          <w:i w:val="false"/>
          <w:color w:val="000000"/>
          <w:sz w:val="28"/>
        </w:rPr>
        <w:t>
</w:t>
      </w: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2011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Павлодар қаласына – 50 пайыз, Екібастұз қаласына – 41,8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Павлодар қаласына – 50 пайыз, Екібастұз қаласына – 100 пайыз.</w:t>
      </w:r>
      <w:r>
        <w:br/>
      </w:r>
      <w:r>
        <w:rPr>
          <w:rFonts w:ascii="Times New Roman"/>
          <w:b w:val="false"/>
          <w:i w:val="false"/>
          <w:color w:val="000000"/>
          <w:sz w:val="28"/>
        </w:rPr>
        <w:t>
</w:t>
      </w:r>
      <w:r>
        <w:rPr>
          <w:rFonts w:ascii="Times New Roman"/>
          <w:b w:val="false"/>
          <w:i w:val="false"/>
          <w:color w:val="000000"/>
          <w:sz w:val="28"/>
        </w:rPr>
        <w:t>
      4. 2011 жылға арналған облыстық бюджетте Павлодар қаласы бюджетінен облыстық бюджетке 6786543 мың теңге сомасында бюджеттік алым ескерілсін.</w:t>
      </w:r>
      <w:r>
        <w:br/>
      </w:r>
      <w:r>
        <w:rPr>
          <w:rFonts w:ascii="Times New Roman"/>
          <w:b w:val="false"/>
          <w:i w:val="false"/>
          <w:color w:val="000000"/>
          <w:sz w:val="28"/>
        </w:rPr>
        <w:t>
</w:t>
      </w:r>
      <w:r>
        <w:rPr>
          <w:rFonts w:ascii="Times New Roman"/>
          <w:b w:val="false"/>
          <w:i w:val="false"/>
          <w:color w:val="000000"/>
          <w:sz w:val="28"/>
        </w:rPr>
        <w:t>
      5. Облыстық бюджеттен аудандар бюджеттеріне берілетін бюджеттік субвенциялардың көлемі 2011 жылға арналған облыстық бюджетте жалпы 14437336 мың теңге сомасында ескерілсін,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627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1454366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1744844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1412950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1584869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1663558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1312381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1029523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1618490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1175079 мың теңге;</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1441276 мың теңге.</w:t>
            </w:r>
          </w:p>
        </w:tc>
      </w:tr>
    </w:tbl>
    <w:bookmarkStart w:name="z7" w:id="1"/>
    <w:p>
      <w:pPr>
        <w:spacing w:after="0"/>
        <w:ind w:left="0"/>
        <w:jc w:val="both"/>
      </w:pPr>
      <w:r>
        <w:rPr>
          <w:rFonts w:ascii="Times New Roman"/>
          <w:b w:val="false"/>
          <w:i w:val="false"/>
          <w:color w:val="000000"/>
          <w:sz w:val="28"/>
        </w:rPr>
        <w:t>
      6. Облыстық бюджет пен аудандардың, облыстық маңызы бар қалалардың бюджеттері арасындағы жалпы сипаттағы трансферттердің 2011 - 2013 жылдардағы үш жылдық кезеңге арналған жылдарға бөлінген абсолюттік көріністегі көлемі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бюджеттердің атқарылу үдерісінде секвестрге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облыстық бюджетте аудандар және облыстық маңызы бар қалалар бюджеттеріне мына көлемдерде нысаналы ағымдағы трансферттер қарастырылғаны ескерілсін:</w:t>
      </w:r>
      <w:r>
        <w:br/>
      </w:r>
      <w:r>
        <w:rPr>
          <w:rFonts w:ascii="Times New Roman"/>
          <w:b w:val="false"/>
          <w:i w:val="false"/>
          <w:color w:val="000000"/>
          <w:sz w:val="28"/>
        </w:rPr>
        <w:t>
      293000 мың теңге – мектепке дейінгі білім беру ұйымдарының желісін кеңейту;</w:t>
      </w:r>
      <w:r>
        <w:br/>
      </w:r>
      <w:r>
        <w:rPr>
          <w:rFonts w:ascii="Times New Roman"/>
          <w:b w:val="false"/>
          <w:i w:val="false"/>
          <w:color w:val="000000"/>
          <w:sz w:val="28"/>
        </w:rPr>
        <w:t>
      146118 мың теңге – жалпы білім беру мектептерін күрделі жөндеуге және материалдық-техникалық базасын нығайтуға;</w:t>
      </w:r>
      <w:r>
        <w:br/>
      </w:r>
      <w:r>
        <w:rPr>
          <w:rFonts w:ascii="Times New Roman"/>
          <w:b w:val="false"/>
          <w:i w:val="false"/>
          <w:color w:val="000000"/>
          <w:sz w:val="28"/>
        </w:rPr>
        <w:t>
      162541 мың теңге – мәдени объектілерді күрделі жөндеуге және материалдық-техникалық базасын нығайтуға;</w:t>
      </w:r>
      <w:r>
        <w:br/>
      </w:r>
      <w:r>
        <w:rPr>
          <w:rFonts w:ascii="Times New Roman"/>
          <w:b w:val="false"/>
          <w:i w:val="false"/>
          <w:color w:val="000000"/>
          <w:sz w:val="28"/>
        </w:rPr>
        <w:t>
      18400 мың теңге – Лебяжі ауданының коммуналдық меншік объектілерін күрделі жөндеу;</w:t>
      </w:r>
      <w:r>
        <w:br/>
      </w:r>
      <w:r>
        <w:rPr>
          <w:rFonts w:ascii="Times New Roman"/>
          <w:b w:val="false"/>
          <w:i w:val="false"/>
          <w:color w:val="000000"/>
          <w:sz w:val="28"/>
        </w:rPr>
        <w:t>
      24000 мың теңге – Ертіс ауданының сумен жабдықтау объектілерін күрделі жөндеу;</w:t>
      </w:r>
      <w:r>
        <w:br/>
      </w:r>
      <w:r>
        <w:rPr>
          <w:rFonts w:ascii="Times New Roman"/>
          <w:b w:val="false"/>
          <w:i w:val="false"/>
          <w:color w:val="000000"/>
          <w:sz w:val="28"/>
        </w:rPr>
        <w:t>
      915317 мың теңге – Павлодар қаласы көшелерін және автомобиль жолдарын орташа жөндеу;</w:t>
      </w:r>
      <w:r>
        <w:br/>
      </w:r>
      <w:r>
        <w:rPr>
          <w:rFonts w:ascii="Times New Roman"/>
          <w:b w:val="false"/>
          <w:i w:val="false"/>
          <w:color w:val="000000"/>
          <w:sz w:val="28"/>
        </w:rPr>
        <w:t>
      72260 мың теңге – Павлодар қаласының көшелік жарықтандыру желілерін қалпына келтіруге және кеңейтуге;</w:t>
      </w:r>
      <w:r>
        <w:br/>
      </w:r>
      <w:r>
        <w:rPr>
          <w:rFonts w:ascii="Times New Roman"/>
          <w:b w:val="false"/>
          <w:i w:val="false"/>
          <w:color w:val="000000"/>
          <w:sz w:val="28"/>
        </w:rPr>
        <w:t>
      504629 мың теңге – Павлодар қаласын көріктендіру бойынша іс-шаралар өткізу;</w:t>
      </w:r>
      <w:r>
        <w:br/>
      </w:r>
      <w:r>
        <w:rPr>
          <w:rFonts w:ascii="Times New Roman"/>
          <w:b w:val="false"/>
          <w:i w:val="false"/>
          <w:color w:val="000000"/>
          <w:sz w:val="28"/>
        </w:rPr>
        <w:t>
      72600 мың теңге – Ақсу қаласының жылумен қамтамасыз ету объектілерін күрделі жөндеуден өткізуге;</w:t>
      </w:r>
      <w:r>
        <w:br/>
      </w:r>
      <w:r>
        <w:rPr>
          <w:rFonts w:ascii="Times New Roman"/>
          <w:b w:val="false"/>
          <w:i w:val="false"/>
          <w:color w:val="000000"/>
          <w:sz w:val="28"/>
        </w:rPr>
        <w:t>
      20000 мың теңге – Май ауданының әлеуметтік объектілерінің жылумен жабдықталуын ұйымдастыруға;</w:t>
      </w:r>
      <w:r>
        <w:br/>
      </w:r>
      <w:r>
        <w:rPr>
          <w:rFonts w:ascii="Times New Roman"/>
          <w:b w:val="false"/>
          <w:i w:val="false"/>
          <w:color w:val="000000"/>
          <w:sz w:val="28"/>
        </w:rPr>
        <w:t>
      Лебяжі ауданының бюджетіне:</w:t>
      </w:r>
      <w:r>
        <w:br/>
      </w:r>
      <w:r>
        <w:rPr>
          <w:rFonts w:ascii="Times New Roman"/>
          <w:b w:val="false"/>
          <w:i w:val="false"/>
          <w:color w:val="000000"/>
          <w:sz w:val="28"/>
        </w:rPr>
        <w:t>
      9000 мың теңге – автомобиль жолдарының жұмыс істеуін қамтамасыз етуге;</w:t>
      </w:r>
      <w:r>
        <w:br/>
      </w:r>
      <w:r>
        <w:rPr>
          <w:rFonts w:ascii="Times New Roman"/>
          <w:b w:val="false"/>
          <w:i w:val="false"/>
          <w:color w:val="000000"/>
          <w:sz w:val="28"/>
        </w:rPr>
        <w:t>
      2000 мың теңге – КБМ қондырғысы бар сумен жабдықтау объектілерін жөндеуге.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2011.03.16 </w:t>
      </w:r>
      <w:r>
        <w:rPr>
          <w:rFonts w:ascii="Times New Roman"/>
          <w:b w:val="false"/>
          <w:i w:val="false"/>
          <w:color w:val="000000"/>
          <w:sz w:val="28"/>
        </w:rPr>
        <w:t>N 355/33</w:t>
      </w:r>
      <w:r>
        <w:rPr>
          <w:rFonts w:ascii="Times New Roman"/>
          <w:b w:val="false"/>
          <w:i w:val="false"/>
          <w:color w:val="ff0000"/>
          <w:sz w:val="28"/>
        </w:rPr>
        <w:t xml:space="preserve"> (2011.01.01 бастап қолданысқа енеді); 2011.04.12 </w:t>
      </w:r>
      <w:r>
        <w:rPr>
          <w:rFonts w:ascii="Times New Roman"/>
          <w:b w:val="false"/>
          <w:i w:val="false"/>
          <w:color w:val="000000"/>
          <w:sz w:val="28"/>
        </w:rPr>
        <w:t>N 358/34</w:t>
      </w:r>
      <w:r>
        <w:rPr>
          <w:rFonts w:ascii="Times New Roman"/>
          <w:b w:val="false"/>
          <w:i w:val="false"/>
          <w:color w:val="ff0000"/>
          <w:sz w:val="28"/>
        </w:rPr>
        <w:t xml:space="preserve"> (2011.01.01 бастап қолданысқа енеді); 2011.06.24 </w:t>
      </w:r>
      <w:r>
        <w:rPr>
          <w:rFonts w:ascii="Times New Roman"/>
          <w:b w:val="false"/>
          <w:i w:val="false"/>
          <w:color w:val="000000"/>
          <w:sz w:val="28"/>
        </w:rPr>
        <w:t>N 362/35</w:t>
      </w:r>
      <w:r>
        <w:rPr>
          <w:rFonts w:ascii="Times New Roman"/>
          <w:b w:val="false"/>
          <w:i w:val="false"/>
          <w:color w:val="ff0000"/>
          <w:sz w:val="28"/>
        </w:rPr>
        <w:t xml:space="preserve"> (2011.01.01 бастап қолданысқа енеді); 2011.10.14 </w:t>
      </w:r>
      <w:r>
        <w:rPr>
          <w:rFonts w:ascii="Times New Roman"/>
          <w:b w:val="false"/>
          <w:i w:val="false"/>
          <w:color w:val="000000"/>
          <w:sz w:val="28"/>
        </w:rPr>
        <w:t xml:space="preserve">N 394/38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2011 жылға аудандар мен облыстық маңызы бар қалалар бюджеттерін дамытуға берілетін нысаналы трансферттер көлемдері белгіленсін:</w:t>
      </w:r>
      <w:r>
        <w:br/>
      </w:r>
      <w:r>
        <w:rPr>
          <w:rFonts w:ascii="Times New Roman"/>
          <w:b w:val="false"/>
          <w:i w:val="false"/>
          <w:color w:val="000000"/>
          <w:sz w:val="28"/>
        </w:rPr>
        <w:t>
      25218 мың теңге – коммуналдық шаруашылықты дамытуға;</w:t>
      </w:r>
      <w:r>
        <w:br/>
      </w:r>
      <w:r>
        <w:rPr>
          <w:rFonts w:ascii="Times New Roman"/>
          <w:b w:val="false"/>
          <w:i w:val="false"/>
          <w:color w:val="000000"/>
          <w:sz w:val="28"/>
        </w:rPr>
        <w:t>
      609493 мың теңге – су шаруашылығы объектілерін дамытуға, соның ішінде:</w:t>
      </w:r>
      <w:r>
        <w:br/>
      </w:r>
      <w:r>
        <w:rPr>
          <w:rFonts w:ascii="Times New Roman"/>
          <w:b w:val="false"/>
          <w:i w:val="false"/>
          <w:color w:val="000000"/>
          <w:sz w:val="28"/>
        </w:rPr>
        <w:t>
      549021 мың теңге – облыс энергетика және тұрғын үй-коммуналдық шаруашылық басқармасына;</w:t>
      </w:r>
      <w:r>
        <w:br/>
      </w:r>
      <w:r>
        <w:rPr>
          <w:rFonts w:ascii="Times New Roman"/>
          <w:b w:val="false"/>
          <w:i w:val="false"/>
          <w:color w:val="000000"/>
          <w:sz w:val="28"/>
        </w:rPr>
        <w:t>
      60472 мың теңге – облыс құрылыс басқармасына;</w:t>
      </w:r>
      <w:r>
        <w:br/>
      </w:r>
      <w:r>
        <w:rPr>
          <w:rFonts w:ascii="Times New Roman"/>
          <w:b w:val="false"/>
          <w:i w:val="false"/>
          <w:color w:val="000000"/>
          <w:sz w:val="28"/>
        </w:rPr>
        <w:t>
      113700 мың теңге – білім беру объектілерінің құрылысы бойынша жобалау – сметалық құжаттаманы әзірлеуге;</w:t>
      </w:r>
      <w:r>
        <w:br/>
      </w:r>
      <w:r>
        <w:rPr>
          <w:rFonts w:ascii="Times New Roman"/>
          <w:b w:val="false"/>
          <w:i w:val="false"/>
          <w:color w:val="000000"/>
          <w:sz w:val="28"/>
        </w:rPr>
        <w:t>
      2000 мың теңге – Лебяжі ауданының коммуналдық шаруашылығы үшін мамандандырылған техника сатып алуға.</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шешімімен; өзгеріс енгізілді - Павлодар облыстық мәслихатының 2011.03.16 </w:t>
      </w:r>
      <w:r>
        <w:rPr>
          <w:rFonts w:ascii="Times New Roman"/>
          <w:b w:val="false"/>
          <w:i w:val="false"/>
          <w:color w:val="000000"/>
          <w:sz w:val="28"/>
        </w:rPr>
        <w:t xml:space="preserve">N 355/33 </w:t>
      </w:r>
      <w:r>
        <w:rPr>
          <w:rFonts w:ascii="Times New Roman"/>
          <w:b w:val="false"/>
          <w:i w:val="false"/>
          <w:color w:val="ff0000"/>
          <w:sz w:val="28"/>
        </w:rPr>
        <w:t xml:space="preserve">(2011.01.01 бастап қолданысқа енеді); 2011.06.24  </w:t>
      </w:r>
      <w:r>
        <w:rPr>
          <w:rFonts w:ascii="Times New Roman"/>
          <w:b w:val="false"/>
          <w:i w:val="false"/>
          <w:color w:val="000000"/>
          <w:sz w:val="28"/>
        </w:rPr>
        <w:t>N 362/35</w:t>
      </w:r>
      <w:r>
        <w:rPr>
          <w:rFonts w:ascii="Times New Roman"/>
          <w:b w:val="false"/>
          <w:i w:val="false"/>
          <w:color w:val="ff0000"/>
          <w:sz w:val="28"/>
        </w:rPr>
        <w:t xml:space="preserve"> (2011.01.01 бастап қолданысқа енеді) 2011.10.14 </w:t>
      </w:r>
      <w:r>
        <w:rPr>
          <w:rFonts w:ascii="Times New Roman"/>
          <w:b w:val="false"/>
          <w:i w:val="false"/>
          <w:color w:val="000000"/>
          <w:sz w:val="28"/>
        </w:rPr>
        <w:t xml:space="preserve">N 394/38  </w:t>
      </w:r>
      <w:r>
        <w:rPr>
          <w:rFonts w:ascii="Times New Roman"/>
          <w:b w:val="false"/>
          <w:i w:val="false"/>
          <w:color w:val="ff0000"/>
          <w:sz w:val="28"/>
        </w:rPr>
        <w:t xml:space="preserve">(2011.01.01 бастап қолданысқа енеді);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8-2. 2011 жылға республикалық бюджеттен транзиттік облыстық бағдарламалар бойынша аудандар мен облыстық маңызы бар қалалар бюджеттеріне берілетін нысаналы ағымдағы трансферттер көлемдері белгіленсін:</w:t>
      </w:r>
      <w:r>
        <w:br/>
      </w:r>
      <w:r>
        <w:rPr>
          <w:rFonts w:ascii="Times New Roman"/>
          <w:b w:val="false"/>
          <w:i w:val="false"/>
          <w:color w:val="000000"/>
          <w:sz w:val="28"/>
        </w:rPr>
        <w:t>
      1428505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131072 мың теңге – негізгі орта және жалпы орта білім беретін мемлекеттік мекемелердегі физика, химия, биология кабинеттерін оқу құрал-жабдықтарымен жарақтандыруға;</w:t>
      </w:r>
      <w:r>
        <w:br/>
      </w:r>
      <w:r>
        <w:rPr>
          <w:rFonts w:ascii="Times New Roman"/>
          <w:b w:val="false"/>
          <w:i w:val="false"/>
          <w:color w:val="000000"/>
          <w:sz w:val="28"/>
        </w:rPr>
        <w:t>
      128330 мың теңге –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60035 мың теңге – үйде оқытылатын мүгедек балаларды құрал-жабдықтармен, бағдарламалық жинақпен қамтамасыз етуге;</w:t>
      </w:r>
      <w:r>
        <w:br/>
      </w:r>
      <w:r>
        <w:rPr>
          <w:rFonts w:ascii="Times New Roman"/>
          <w:b w:val="false"/>
          <w:i w:val="false"/>
          <w:color w:val="000000"/>
          <w:sz w:val="28"/>
        </w:rPr>
        <w:t>
      64003 мың теңге – мамандарды әлеуметтік қолдау шараларын іске асыру үшін;</w:t>
      </w:r>
      <w:r>
        <w:br/>
      </w:r>
      <w:r>
        <w:rPr>
          <w:rFonts w:ascii="Times New Roman"/>
          <w:b w:val="false"/>
          <w:i w:val="false"/>
          <w:color w:val="000000"/>
          <w:sz w:val="28"/>
        </w:rPr>
        <w:t>
      212504 мың теңге – эпизоотияға қарсы іс-шараларды өткізуге;</w:t>
      </w:r>
      <w:r>
        <w:br/>
      </w:r>
      <w:r>
        <w:rPr>
          <w:rFonts w:ascii="Times New Roman"/>
          <w:b w:val="false"/>
          <w:i w:val="false"/>
          <w:color w:val="000000"/>
          <w:sz w:val="28"/>
        </w:rPr>
        <w:t>
      27271 мың теңге – арнайы әлеуметтік қызмет көрсету стандарттарын енгізуге;</w:t>
      </w:r>
      <w:r>
        <w:br/>
      </w:r>
      <w:r>
        <w:rPr>
          <w:rFonts w:ascii="Times New Roman"/>
          <w:b w:val="false"/>
          <w:i w:val="false"/>
          <w:color w:val="000000"/>
          <w:sz w:val="28"/>
        </w:rPr>
        <w:t>
      160045 мың теңге –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r>
        <w:br/>
      </w:r>
      <w:r>
        <w:rPr>
          <w:rFonts w:ascii="Times New Roman"/>
          <w:b w:val="false"/>
          <w:i w:val="false"/>
          <w:color w:val="000000"/>
          <w:sz w:val="28"/>
        </w:rPr>
        <w:t>
      216650 мың теңге – мектеп мұғалімдеріне және мектепке дейінгі білім беру ұйымдарының тәрбиешілеріне біліктілік санаттары үшін үстемақы мөлшерін арттыруға.</w:t>
      </w:r>
      <w:r>
        <w:br/>
      </w:r>
      <w:r>
        <w:rPr>
          <w:rFonts w:ascii="Times New Roman"/>
          <w:b w:val="false"/>
          <w:i w:val="false"/>
          <w:color w:val="000000"/>
          <w:sz w:val="28"/>
        </w:rPr>
        <w:t>
      </w:t>
      </w:r>
      <w:r>
        <w:rPr>
          <w:rFonts w:ascii="Times New Roman"/>
          <w:b w:val="false"/>
          <w:i w:val="false"/>
          <w:color w:val="ff0000"/>
          <w:sz w:val="28"/>
        </w:rPr>
        <w:t xml:space="preserve">Ескерту. Шешім 8-2 тармақпен толықтырылды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өзгеріс енгізілді - Павлодар облыстық мәслихатының 2011.03.16  </w:t>
      </w:r>
      <w:r>
        <w:rPr>
          <w:rFonts w:ascii="Times New Roman"/>
          <w:b w:val="false"/>
          <w:i w:val="false"/>
          <w:color w:val="000000"/>
          <w:sz w:val="28"/>
        </w:rPr>
        <w:t xml:space="preserve">N 355/33 </w:t>
      </w:r>
      <w:r>
        <w:rPr>
          <w:rFonts w:ascii="Times New Roman"/>
          <w:b w:val="false"/>
          <w:i w:val="false"/>
          <w:color w:val="ff0000"/>
          <w:sz w:val="28"/>
        </w:rPr>
        <w:t xml:space="preserve">(2011.01.01 бастап қолданысқа енеді); 2011.06.24 </w:t>
      </w:r>
      <w:r>
        <w:rPr>
          <w:rFonts w:ascii="Times New Roman"/>
          <w:b w:val="false"/>
          <w:i w:val="false"/>
          <w:color w:val="000000"/>
          <w:sz w:val="28"/>
        </w:rPr>
        <w:t>N 362/35</w:t>
      </w:r>
      <w:r>
        <w:rPr>
          <w:rFonts w:ascii="Times New Roman"/>
          <w:b w:val="false"/>
          <w:i w:val="false"/>
          <w:color w:val="ff0000"/>
          <w:sz w:val="28"/>
        </w:rPr>
        <w:t xml:space="preserve">(2011.01.01 бастап қолданысқа енеді);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8-3. 2011 жылға арналған облыстық бюджетте облыс жұмыспен қамтуды үйлестіру және әлеуметтік бағдарламалар басқармасы бойынша жастар тәжірибесін ұйымдастыру жөніндегі іс-шараларды қаржыландыру үшін аудандар мен облыстық маңызы бар қалалар бюджеттеріне "Бизнестің жол картасы - 2020" бағдарламасы шеңберінде жеке меншік кәсіпкерлікті қолдауға нысаналы ағымдағы трансферттер 59280 мың теңге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8-3 тармақпен толықтырылды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8-4. 2011 жылға республикалық бюджеттен транзиттік облыстық бағдарламалар бойынша аудандар мен облыстық маңызы бар қалалар бюджеттеріне берілетін нысаналы даму трансферттерінің көлемдері белгіленсін:</w:t>
      </w:r>
      <w:r>
        <w:br/>
      </w:r>
      <w:r>
        <w:rPr>
          <w:rFonts w:ascii="Times New Roman"/>
          <w:b w:val="false"/>
          <w:i w:val="false"/>
          <w:color w:val="000000"/>
          <w:sz w:val="28"/>
        </w:rPr>
        <w:t>
      2528117 мың теңге – білім беру объектілерінің құрылысына;</w:t>
      </w:r>
      <w:r>
        <w:br/>
      </w:r>
      <w:r>
        <w:rPr>
          <w:rFonts w:ascii="Times New Roman"/>
          <w:b w:val="false"/>
          <w:i w:val="false"/>
          <w:color w:val="000000"/>
          <w:sz w:val="28"/>
        </w:rPr>
        <w:t>
      586000 мың теңге – мемлекеттік коммуналдық тұрғын үй қорының тұрғын үйін салуға және (немесе) сатып алуға;</w:t>
      </w:r>
      <w:r>
        <w:br/>
      </w:r>
      <w:r>
        <w:rPr>
          <w:rFonts w:ascii="Times New Roman"/>
          <w:b w:val="false"/>
          <w:i w:val="false"/>
          <w:color w:val="000000"/>
          <w:sz w:val="28"/>
        </w:rPr>
        <w:t>
      1000000 мың теңге –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533893 мың теңге – Шарбақты ауданының көлік инфрақұрылымын дамытуға;</w:t>
      </w:r>
      <w:r>
        <w:br/>
      </w:r>
      <w:r>
        <w:rPr>
          <w:rFonts w:ascii="Times New Roman"/>
          <w:b w:val="false"/>
          <w:i w:val="false"/>
          <w:color w:val="000000"/>
          <w:sz w:val="28"/>
        </w:rPr>
        <w:t>
      610600 мың теңге – Павлодар қаласында жылу энергетика жүйесін дамытуға;</w:t>
      </w:r>
      <w:r>
        <w:br/>
      </w:r>
      <w:r>
        <w:rPr>
          <w:rFonts w:ascii="Times New Roman"/>
          <w:b w:val="false"/>
          <w:i w:val="false"/>
          <w:color w:val="000000"/>
          <w:sz w:val="28"/>
        </w:rPr>
        <w:t>
      233104 мың теңге – коммуналдық шаруашылықты дамытуға;</w:t>
      </w:r>
      <w:r>
        <w:br/>
      </w:r>
      <w:r>
        <w:rPr>
          <w:rFonts w:ascii="Times New Roman"/>
          <w:b w:val="false"/>
          <w:i w:val="false"/>
          <w:color w:val="000000"/>
          <w:sz w:val="28"/>
        </w:rPr>
        <w:t>
      2270926 мың теңге – су шаруашылығы объектілерін дамытуға, соның ішінде:</w:t>
      </w:r>
      <w:r>
        <w:br/>
      </w:r>
      <w:r>
        <w:rPr>
          <w:rFonts w:ascii="Times New Roman"/>
          <w:b w:val="false"/>
          <w:i w:val="false"/>
          <w:color w:val="000000"/>
          <w:sz w:val="28"/>
        </w:rPr>
        <w:t>
      1392243 мың теңге – энергетика және тұрғын үй-коммуналдық шаруашылық басқармасына;</w:t>
      </w:r>
      <w:r>
        <w:br/>
      </w:r>
      <w:r>
        <w:rPr>
          <w:rFonts w:ascii="Times New Roman"/>
          <w:b w:val="false"/>
          <w:i w:val="false"/>
          <w:color w:val="000000"/>
          <w:sz w:val="28"/>
        </w:rPr>
        <w:t>
      878683 мың теңге – облыс құрылыс басқармасына.</w:t>
      </w:r>
      <w:r>
        <w:br/>
      </w:r>
      <w:r>
        <w:rPr>
          <w:rFonts w:ascii="Times New Roman"/>
          <w:b w:val="false"/>
          <w:i w:val="false"/>
          <w:color w:val="000000"/>
          <w:sz w:val="28"/>
        </w:rPr>
        <w:t>
      </w:t>
      </w:r>
      <w:r>
        <w:rPr>
          <w:rFonts w:ascii="Times New Roman"/>
          <w:b w:val="false"/>
          <w:i w:val="false"/>
          <w:color w:val="ff0000"/>
          <w:sz w:val="28"/>
        </w:rPr>
        <w:t xml:space="preserve">Ескерту. Шешім 8-4 тармақпен толықтырылды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шешімімен; өзгеріс енгізілді - Павлодар облыстық мәслихатының 2011.03.16 </w:t>
      </w:r>
      <w:r>
        <w:rPr>
          <w:rFonts w:ascii="Times New Roman"/>
          <w:b w:val="false"/>
          <w:i w:val="false"/>
          <w:color w:val="000000"/>
          <w:sz w:val="28"/>
        </w:rPr>
        <w:t xml:space="preserve">N 355/33 </w:t>
      </w:r>
      <w:r>
        <w:rPr>
          <w:rFonts w:ascii="Times New Roman"/>
          <w:b w:val="false"/>
          <w:i w:val="false"/>
          <w:color w:val="ff0000"/>
          <w:sz w:val="28"/>
        </w:rPr>
        <w:t xml:space="preserve">(2011.01.01 бастап қолданысқа енеді);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8-5. 2011 жылға арналған облыстық бюджетте аудандар мен облыстық маңызы бар қалалар бюджеттерін кредиттеу қарастырылсын:</w:t>
      </w:r>
      <w:r>
        <w:br/>
      </w:r>
      <w:r>
        <w:rPr>
          <w:rFonts w:ascii="Times New Roman"/>
          <w:b w:val="false"/>
          <w:i w:val="false"/>
          <w:color w:val="000000"/>
          <w:sz w:val="28"/>
        </w:rPr>
        <w:t>
      856000 мың теңге – тұрғын үйді салуға және (немесе) сатып алуға;</w:t>
      </w:r>
      <w:r>
        <w:br/>
      </w:r>
      <w:r>
        <w:rPr>
          <w:rFonts w:ascii="Times New Roman"/>
          <w:b w:val="false"/>
          <w:i w:val="false"/>
          <w:color w:val="000000"/>
          <w:sz w:val="28"/>
        </w:rPr>
        <w:t>
      175367 мың теңге –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Шешім 8-5 тармақпен толықтырылды - Павлодар облыстық мәслихатының 2011.01.31 </w:t>
      </w:r>
      <w:r>
        <w:rPr>
          <w:rFonts w:ascii="Times New Roman"/>
          <w:b w:val="false"/>
          <w:i w:val="false"/>
          <w:color w:val="000000"/>
          <w:sz w:val="28"/>
        </w:rPr>
        <w:t>N 338/31</w:t>
      </w:r>
      <w:r>
        <w:rPr>
          <w:rFonts w:ascii="Times New Roman"/>
          <w:b w:val="false"/>
          <w:i w:val="false"/>
          <w:color w:val="ff0000"/>
          <w:sz w:val="28"/>
        </w:rPr>
        <w:t xml:space="preserve"> (2011.01.01 бастап қолданысқа енеді) шешімімен; өзгеріс енгізілді - Павлодар облыстық мәслихатының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8-6. 2011 жылға арналған облыстық бюджетте Жұмыспен қамту 2020 бағдарламасының шеңберінде іс-шараларды іске асыруға аудандар және облыстық маңызы бар қалалар бюджеттеріне:</w:t>
      </w:r>
      <w:r>
        <w:br/>
      </w:r>
      <w:r>
        <w:rPr>
          <w:rFonts w:ascii="Times New Roman"/>
          <w:b w:val="false"/>
          <w:i w:val="false"/>
          <w:color w:val="000000"/>
          <w:sz w:val="28"/>
        </w:rPr>
        <w:t>
      190300 мың теңге – жалақыны ішінара қаражаттандыруға және жұмыспен қамту орталықтарын құруға нысаналы ағымдағы трансферттер;</w:t>
      </w:r>
      <w:r>
        <w:br/>
      </w:r>
      <w:r>
        <w:rPr>
          <w:rFonts w:ascii="Times New Roman"/>
          <w:b w:val="false"/>
          <w:i w:val="false"/>
          <w:color w:val="000000"/>
          <w:sz w:val="28"/>
        </w:rPr>
        <w:t>
      2160400 мың теңге – Жұмыспен қамту 2020 бағдарламасы шеңберінде инженерлік-коммуникациялық инфрақұрылымын дамытуға нысаналы трансферттер;</w:t>
      </w:r>
      <w:r>
        <w:br/>
      </w:r>
      <w:r>
        <w:rPr>
          <w:rFonts w:ascii="Times New Roman"/>
          <w:b w:val="false"/>
          <w:i w:val="false"/>
          <w:color w:val="000000"/>
          <w:sz w:val="28"/>
        </w:rPr>
        <w:t>
      2906400 мың теңге – Жұмыспен қамту 2020 бағдарламасы бойынша тұрғын үй салуға және (немесе) сатып алуға кредиттеу қарастырылғаны ескерілсін;</w:t>
      </w:r>
      <w:r>
        <w:br/>
      </w:r>
      <w:r>
        <w:rPr>
          <w:rFonts w:ascii="Times New Roman"/>
          <w:b w:val="false"/>
          <w:i w:val="false"/>
          <w:color w:val="000000"/>
          <w:sz w:val="28"/>
        </w:rPr>
        <w:t>
      2906474 мың теңге – Жұмыспен қамту – 2020 бағдарламасы бойынша мемлекеттік коммуналдық тұрғын үй қорының тұрғын үйлерін салуға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ff0000"/>
          <w:sz w:val="28"/>
        </w:rPr>
        <w:t xml:space="preserve">Ескерту. Шешім 8-6 тармақпен толықтырылды - Павлодар облыстық мәслихатының 2011.03.16 </w:t>
      </w:r>
      <w:r>
        <w:rPr>
          <w:rFonts w:ascii="Times New Roman"/>
          <w:b w:val="false"/>
          <w:i w:val="false"/>
          <w:color w:val="000000"/>
          <w:sz w:val="28"/>
        </w:rPr>
        <w:t>N 355/33</w:t>
      </w:r>
      <w:r>
        <w:rPr>
          <w:rFonts w:ascii="Times New Roman"/>
          <w:b w:val="false"/>
          <w:i w:val="false"/>
          <w:color w:val="ff0000"/>
          <w:sz w:val="28"/>
        </w:rPr>
        <w:t xml:space="preserve"> (2011.01.01 бастап қолданысқа енеді) шешімімен; өзгеріс енгізілді - Павлодар облыстық мәслихатының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8-7. 2011 жылға арналған облыстық бюджетте Павлодар қаласының бюджетінен ауылдық елді мекендердің әлеуметтік сала мамандарын әлеуметтік қолдау шараларын іске асыру үшін республикалық бюджеттен берілген 2010 жылы пайдаланылмаған 2673 мың теңге сомасындағы бюджеттік кредитті қайтару және аталған қаражатты Май ауданының бюджетіне бөлу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8-7 тармақпен толықтырылды - Павлодар облыстық мәслихатының 2011.06.24 </w:t>
      </w:r>
      <w:r>
        <w:rPr>
          <w:rFonts w:ascii="Times New Roman"/>
          <w:b w:val="false"/>
          <w:i w:val="false"/>
          <w:color w:val="000000"/>
          <w:sz w:val="28"/>
        </w:rPr>
        <w:t>N 362/35</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8-8. 2011 жылға арналған облыстық бюджетте аудандық (қалалық) мәслихаттардың тексеру комиссияларының таратылуына байланысты аудандардың (облыстық маңызы бар қалалардың) бюджеттерінен 9285 мың теңге сомасында трансферттердің түсімі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8-8 тармақпен толықтырылды - Павлодар облыстық мәслихатының 2011.10.14 </w:t>
      </w:r>
      <w:r>
        <w:rPr>
          <w:rFonts w:ascii="Times New Roman"/>
          <w:b w:val="false"/>
          <w:i w:val="false"/>
          <w:color w:val="000000"/>
          <w:sz w:val="28"/>
        </w:rPr>
        <w:t>N 394/38</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8-9. 2011 жылға арналған облыстық бюджетте аудандар (облыстық маңызы бар қалалар) бюджеттерінің Жұмыспен қамту – 2020 бағдарламасы бойынша тұрғын үйлер салуға және (немесе) сатып алуға берілген 2906474 мың теңге сомасында бюджеттік кредиттерді мерзімінен бұрын өтеуі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8-9 тармақпен толықтырылды - Павлодар облыстық мәслихатының 2011.11.07 </w:t>
      </w:r>
      <w:r>
        <w:rPr>
          <w:rFonts w:ascii="Times New Roman"/>
          <w:b w:val="false"/>
          <w:i w:val="false"/>
          <w:color w:val="000000"/>
          <w:sz w:val="28"/>
        </w:rPr>
        <w:t>N 398/39</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Аудандар және облыстық маңызы бар қалалар бюджеттеріне нысаналы ағымдағы трансферттердің көрсетілген сомасын үлестіру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10. 2011 жылға облыстың жергілікті атқарушы органының сақтық қоры 229000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Павлодар облыстық мәслихатының 2011.06.24 </w:t>
      </w:r>
      <w:r>
        <w:rPr>
          <w:rFonts w:ascii="Times New Roman"/>
          <w:b w:val="false"/>
          <w:i w:val="false"/>
          <w:color w:val="000000"/>
          <w:sz w:val="28"/>
        </w:rPr>
        <w:t>N 362/35</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2011 жылға ауылдық жерлерде жұмыс істейтін және мемлекеттік қызметшілерге жатпайтын денсаулық сақтау, әлеуметтік қамтамасыз ету, білім беру, спорт, мәдениет және мұрағаттық іс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r>
        <w:br/>
      </w:r>
      <w:r>
        <w:rPr>
          <w:rFonts w:ascii="Times New Roman"/>
          <w:b w:val="false"/>
          <w:i w:val="false"/>
          <w:color w:val="000000"/>
          <w:sz w:val="28"/>
        </w:rPr>
        <w:t>
</w:t>
      </w:r>
      <w:r>
        <w:rPr>
          <w:rFonts w:ascii="Times New Roman"/>
          <w:b w:val="false"/>
          <w:i w:val="false"/>
          <w:color w:val="000000"/>
          <w:sz w:val="28"/>
        </w:rPr>
        <w:t>
      12. Осы шешім 2011 жылғы 1 қаңтардан бастап қолданысқа енеді және 2013 жылғы 31 желтоқсанға дейін қолданыста болатын </w:t>
      </w:r>
      <w:r>
        <w:rPr>
          <w:rFonts w:ascii="Times New Roman"/>
          <w:b w:val="false"/>
          <w:i w:val="false"/>
          <w:color w:val="000000"/>
          <w:sz w:val="28"/>
        </w:rPr>
        <w:t>6-тармақты</w:t>
      </w:r>
      <w:r>
        <w:rPr>
          <w:rFonts w:ascii="Times New Roman"/>
          <w:b w:val="false"/>
          <w:i w:val="false"/>
          <w:color w:val="000000"/>
          <w:sz w:val="28"/>
        </w:rPr>
        <w:t xml:space="preserve"> қоспағанда, мәслихаттың келесі жоспарлы кезеңге арналған облыстық бюджет туралы шешімі қолданысқа енгізілгеннен кейін күшін жояды.</w:t>
      </w:r>
      <w:r>
        <w:br/>
      </w:r>
      <w:r>
        <w:rPr>
          <w:rFonts w:ascii="Times New Roman"/>
          <w:b w:val="false"/>
          <w:i w:val="false"/>
          <w:color w:val="000000"/>
          <w:sz w:val="28"/>
        </w:rPr>
        <w:t>
</w:t>
      </w:r>
      <w:r>
        <w:rPr>
          <w:rFonts w:ascii="Times New Roman"/>
          <w:b w:val="false"/>
          <w:i w:val="false"/>
          <w:color w:val="000000"/>
          <w:sz w:val="28"/>
        </w:rPr>
        <w:t>
      13. Осы шешімнің орындалуын бақылау облыстық мәслихаттың экономика және бюджет жөніндегі тұрақты комиссиясына жүктелсін.</w:t>
      </w:r>
    </w:p>
    <w:bookmarkEnd w:id="1"/>
    <w:p>
      <w:pPr>
        <w:spacing w:after="0"/>
        <w:ind w:left="0"/>
        <w:jc w:val="both"/>
      </w:pPr>
      <w:r>
        <w:rPr>
          <w:rFonts w:ascii="Times New Roman"/>
          <w:b w:val="false"/>
          <w:i/>
          <w:color w:val="000000"/>
          <w:sz w:val="28"/>
        </w:rPr>
        <w:t>      Сессия төрағасы                            Р. Гайнулин</w:t>
      </w:r>
    </w:p>
    <w:p>
      <w:pPr>
        <w:spacing w:after="0"/>
        <w:ind w:left="0"/>
        <w:jc w:val="both"/>
      </w:pPr>
      <w:r>
        <w:rPr>
          <w:rFonts w:ascii="Times New Roman"/>
          <w:b w:val="false"/>
          <w:i/>
          <w:color w:val="000000"/>
          <w:sz w:val="28"/>
        </w:rPr>
        <w:t>      Облыстық мәслихаттың хатшысы               Р. Гафуров</w:t>
      </w:r>
    </w:p>
    <w:bookmarkStart w:name="z15" w:id="2"/>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XXIX сессиясы)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N 324/29 шешiмiне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2011.11.07 </w:t>
      </w:r>
      <w:r>
        <w:rPr>
          <w:rFonts w:ascii="Times New Roman"/>
          <w:b w:val="false"/>
          <w:i w:val="false"/>
          <w:color w:val="ff0000"/>
          <w:sz w:val="28"/>
        </w:rPr>
        <w:t>N 398/39</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26"/>
        <w:gridCol w:w="668"/>
        <w:gridCol w:w="8210"/>
        <w:gridCol w:w="30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76 632 544</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18 047 456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5 992 681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5 992 681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5 547 494</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5 547 494</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6 507 281</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6 507 281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358 139</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46 413</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35 191</w:t>
            </w:r>
          </w:p>
        </w:tc>
      </w:tr>
      <w:tr>
        <w:trPr>
          <w:trHeight w:val="12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254 956</w:t>
            </w:r>
          </w:p>
        </w:tc>
      </w:tr>
      <w:tr>
        <w:trPr>
          <w:trHeight w:val="12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254 956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16 383</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58 226 492</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7 116 365</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7 116 365</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51 110 127</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51 110 127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89"/>
        <w:gridCol w:w="541"/>
        <w:gridCol w:w="541"/>
        <w:gridCol w:w="7756"/>
        <w:gridCol w:w="31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77 723 330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1 291 665</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1 050 226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953 779</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814 232</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117 047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41 684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99 545</w:t>
            </w:r>
          </w:p>
        </w:tc>
      </w:tr>
      <w:tr>
        <w:trPr>
          <w:trHeight w:val="9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141 894</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3 651 453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3 651 453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3 651 453</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3 203 993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319 850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іс-шараларды өткізу кезінде қоғамдық тәртіпті сақтауды республикалық бюджеттен нысаналы трансферттер есебінен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 материалдық-техникалық жарақтандыру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19 603</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13 876 241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1 645 155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1 645 155</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1 428 505</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4 009 547</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1 353 346</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1 093 113</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260 233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2 656 201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942 635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1 454 164</w:t>
            </w:r>
          </w:p>
        </w:tc>
      </w:tr>
      <w:tr>
        <w:trPr>
          <w:trHeight w:val="15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131 072</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3 299 129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3 096 592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2 873 971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107 659</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89 408</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ұйымдардың өндірістік оқыту шеберлеріне өндірістік оқытуды ұйымдастыру үшін қосымша ақы белгілеу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25 554</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1 026 337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36 148</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983 734</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836 041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3 896 073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1 247 536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334 597</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123 210</w:t>
            </w:r>
          </w:p>
        </w:tc>
      </w:tr>
      <w:tr>
        <w:trPr>
          <w:trHeight w:val="17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160 045</w:t>
            </w:r>
          </w:p>
        </w:tc>
      </w:tr>
      <w:tr>
        <w:trPr>
          <w:trHeight w:val="12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439 118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2 648 537</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2 528 117</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15 369 899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427 844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427 844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200 189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127 052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96 073</w:t>
            </w:r>
          </w:p>
        </w:tc>
      </w:tr>
      <w:tr>
        <w:trPr>
          <w:trHeight w:val="15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 инфекциясының алдын-алуға әлеуметтік жобаларды іске асыру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4 781 496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4 781 496</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3 911 607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288 656</w:t>
            </w:r>
          </w:p>
        </w:tc>
      </w:tr>
      <w:tr>
        <w:trPr>
          <w:trHeight w:val="12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248 603</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241 610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6 441 367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6 441 367</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5 816 839</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624 528</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901 147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901 147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861 949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39 198</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2 799 961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1 910 799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91 494</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73 114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44 855</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1 627 230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889 162</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889 162</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2 464 105</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1 936 144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983 005</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324 822</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74 594</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391 705</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104 789</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87 095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771 775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745 698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181 364</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113 799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113 799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414 162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397 966</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27 271</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116 019</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9 673 573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6 652 874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6 652 874</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3 492 474</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2 160 400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3 020 699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2 945 699</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30 224</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1 392 243</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549 021</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713 889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3 646 649</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1 496 662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1 496 662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563 768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291 120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441 892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162 541</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37 798</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46 936</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1 370 766</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536 027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126 624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80 488</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80 488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284 784</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284 784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5 775 020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1 803 821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1 739 818</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62 894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77 632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127 281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1 053 214</w:t>
            </w:r>
          </w:p>
        </w:tc>
      </w:tr>
      <w:tr>
        <w:trPr>
          <w:trHeight w:val="17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64 003</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шараларын іске асыру үшін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1 082 616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143 461</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939 155</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939 155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652 508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634 277</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31 837</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1 362 269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1 362 269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1 147 965</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212 504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97 535</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25 579</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32 682</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2 992 472</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2 488 240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2 488 240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1 039 030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533 893</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915 317</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504 232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504 232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383 413</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69 550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2 131 467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66 132</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66 132</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2 065 335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59 280</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1 044 825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849 774</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122 107</w:t>
            </w:r>
          </w:p>
        </w:tc>
      </w:tr>
      <w:tr>
        <w:trPr>
          <w:trHeight w:val="6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16 070 091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16 070 091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16 070 091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14 437 336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1 110 009</w:t>
            </w:r>
          </w:p>
        </w:tc>
      </w:tr>
      <w:tr>
        <w:trPr>
          <w:trHeight w:val="11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422 746</w:t>
            </w:r>
          </w:p>
        </w:tc>
      </w:tr>
      <w:tr>
        <w:trPr>
          <w:trHeight w:val="23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794 841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4 310 440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3 515 599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3 515 599</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3 512 521</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-2 215 297</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2 215 297</w:t>
            </w:r>
          </w:p>
        </w:tc>
      </w:tr>
    </w:tbl>
    <w:bookmarkStart w:name="z16" w:id="3"/>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XXIX сессиясы)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N 324/29 шешiмiне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19"/>
        <w:gridCol w:w="583"/>
        <w:gridCol w:w="8281"/>
        <w:gridCol w:w="31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53 730 309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17 530 712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5 508 318</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5 508 318</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5 674 686</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5 674 686</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6 347 708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6 347 708</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297 871</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61 278</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22 650</w:t>
            </w:r>
          </w:p>
        </w:tc>
      </w:tr>
      <w:tr>
        <w:trPr>
          <w:trHeight w:val="14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14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35 901 726</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6 972 364</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6 972 364</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28 929 362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28 929 362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592"/>
        <w:gridCol w:w="570"/>
        <w:gridCol w:w="7680"/>
        <w:gridCol w:w="31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53 637 877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1 613 703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1 372 200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737 732</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570 913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109 551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109 551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131 952</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49 356</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49 356</w:t>
            </w:r>
          </w:p>
        </w:tc>
      </w:tr>
      <w:tr>
        <w:trPr>
          <w:trHeight w:val="12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3 651 360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3 651 360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3 651 360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3 566 643</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41 274</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8 296 688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4 016 031</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1 332 926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1 089 042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243 884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2 683 105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950 834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1 732 271</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3 482 745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195 250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3 287 495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3 172 300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115 195</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179 665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40 573</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618 247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618 247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66 968</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27 606</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351 552</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131 672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11 876 671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371 460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185 655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142 930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41 926</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3 904 885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3 904 885</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3 740 652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64 775</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жетімсіз, миастения ауруларды, сондай-ақ бүйрек алмастырылған ауруларды дәрі-дәрмек құралдарымен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16 534</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82 924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5 806 677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5 806 677</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есебінен көрсетілетін медициналық көмекті қоспағанда, халыққа амбулаторлық-емханалық көмек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5 372 905</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433 772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1 139 207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1 139 207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1 103 239</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35 968</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654 442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654 442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397 574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2 052 526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1 858 215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1 061 347</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377 744</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92 493</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416 012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71 644</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796 868</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767 376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71 334</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71 236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2 477 634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775 282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775 282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356 170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157 748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1 089 146</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1 089 146</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998 404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502 253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132 196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47 793</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2 085 076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1 536 327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1 536 327</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66 557</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109 575</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1 241 919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158 745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158 745</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158 745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355 122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355 122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35 614</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714 230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597 936</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597 936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597 936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116 294</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4 731 456</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69 036</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4 662 420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4 400 971</w:t>
            </w:r>
          </w:p>
        </w:tc>
      </w:tr>
      <w:tr>
        <w:trPr>
          <w:trHeight w:val="14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4 382 882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340 514</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340 514</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-340 514</w:t>
            </w:r>
          </w:p>
        </w:tc>
      </w:tr>
    </w:tbl>
    <w:bookmarkStart w:name="z17" w:id="4"/>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XXIX сессиясы)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N 324/29 шешiмiне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583"/>
        <w:gridCol w:w="8387"/>
        <w:gridCol w:w="307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54 862 511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18 818 982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6 064 364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6 064 364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5 962 571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5 962 571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6 792 047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6 792 047</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314 985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50 827</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37 062</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w:t>
            </w:r>
          </w:p>
        </w:tc>
      </w:tr>
      <w:tr>
        <w:trPr>
          <w:trHeight w:val="14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14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263 087</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263 087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35 728 544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8 006 305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8 006 305</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27 722 239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27 722 239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29"/>
        <w:gridCol w:w="615"/>
        <w:gridCol w:w="572"/>
        <w:gridCol w:w="7726"/>
        <w:gridCol w:w="31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54 833 339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1 683 522</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1 436 638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64 998</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1 371 640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780 922</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590 718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97 951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50 616</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50 616</w:t>
            </w:r>
          </w:p>
        </w:tc>
      </w:tr>
      <w:tr>
        <w:trPr>
          <w:trHeight w:val="12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40 131</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3 690 233</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3 690 233</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3 690 233</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3 604 029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8 408 926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4 057 209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1 356 687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1 104 070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252 617</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2 700 522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959 436</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1 741 086</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3 550 420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200 430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200 430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3 349 990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3 226 731</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123 259</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194 175</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41 091</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138 426</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607 122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607 122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67 664</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29 538</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43 281</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335 671</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130 968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12 095 503</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379 564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379 564</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191 720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144 439</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3 994 355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3 994 355</w:t>
            </w:r>
          </w:p>
        </w:tc>
      </w:tr>
      <w:tr>
        <w:trPr>
          <w:trHeight w:val="11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3 818 626</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69 309</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жетімсіз, миастения ауруларды, сондай-ақ бүйрек алмастырылған ауруларды дәрі-дәрмек құралдарымен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5 899 966</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5 899 966</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есебінен көрсетілетін медициналық көмекті қоспағанда, халыққа амбулаторлық-емханалық көмек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5 435 830</w:t>
            </w:r>
          </w:p>
        </w:tc>
      </w:tr>
      <w:tr>
        <w:trPr>
          <w:trHeight w:val="8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464 136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1 151 646</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1 151 646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1 115 315</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669 972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669 972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101 984</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83 516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405 059</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2 187 837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1 983 852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1 099 510</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399 068</w:t>
            </w:r>
          </w:p>
        </w:tc>
      </w:tr>
      <w:tr>
        <w:trPr>
          <w:trHeight w:val="11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93 742</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425 108</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76 031</w:t>
            </w:r>
          </w:p>
        </w:tc>
      </w:tr>
      <w:tr>
        <w:trPr>
          <w:trHeight w:val="8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105 561</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884 342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854 208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30 134</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131 585</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131 585</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72 400</w:t>
            </w:r>
          </w:p>
        </w:tc>
      </w:tr>
      <w:tr>
        <w:trPr>
          <w:trHeight w:val="11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72 295</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33 045</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33 045</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33 045</w:t>
            </w:r>
          </w:p>
        </w:tc>
      </w:tr>
      <w:tr>
        <w:trPr>
          <w:trHeight w:val="8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2 575 738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788 892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788 892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364 913</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159 958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222 886</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1 148 179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1 148 179</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52 653</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1 053 411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523 469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134 336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113 804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96 667</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96 667</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242 997</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242 997</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100 979</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43 746</w:t>
            </w:r>
          </w:p>
        </w:tc>
      </w:tr>
      <w:tr>
        <w:trPr>
          <w:trHeight w:val="8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2 105 444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1 533 103</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1 533 103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1 241 919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160 511</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160 511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160 511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376 419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376 419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307 539</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35 411</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112 768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112 768</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39 384</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36 744</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761 751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121 959</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4 977 103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70 019</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70 019</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70 019</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4 907 084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4 644 834</w:t>
            </w:r>
          </w:p>
        </w:tc>
      </w:tr>
      <w:tr>
        <w:trPr>
          <w:trHeight w:val="14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19 356</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4 625 478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bl>
    <w:bookmarkStart w:name="z18" w:id="5"/>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XXIX сессиясы)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N 324/29 шешiмiне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Облыстық бюджет және аудандар, облыстық маңызы бар</w:t>
      </w:r>
      <w:r>
        <w:br/>
      </w:r>
      <w:r>
        <w:rPr>
          <w:rFonts w:ascii="Times New Roman"/>
          <w:b/>
          <w:i w:val="false"/>
          <w:color w:val="000000"/>
        </w:rPr>
        <w:t>
қалалардың бюджеттері арасындағы жалпы сипаттағы</w:t>
      </w:r>
      <w:r>
        <w:br/>
      </w:r>
      <w:r>
        <w:rPr>
          <w:rFonts w:ascii="Times New Roman"/>
          <w:b/>
          <w:i w:val="false"/>
          <w:color w:val="000000"/>
        </w:rPr>
        <w:t>
трансферттердің 2011 - 2013 жылдарға арналған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513"/>
        <w:gridCol w:w="2420"/>
        <w:gridCol w:w="2441"/>
        <w:gridCol w:w="2463"/>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 мен қалалардың атауы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субвенциялар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1 454 366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1 617 434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1 637 483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1 744 844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1 948 446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1 962 878</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1 412 950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1 583 514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1 603 903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1 584 869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1 775 859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1 801 528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1 663 558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1 858 455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1 312 381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1 453 195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1 487 352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1 029 523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1 045 803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1 064 268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1 618 490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1 725 832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1 175 079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1 311 476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1 441 276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1 598 894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1 602 288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алымдар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6 786 543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6 972 364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8 006 305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6 786 543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6 972 364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8 006 305</w:t>
            </w:r>
          </w:p>
        </w:tc>
      </w:tr>
    </w:tbl>
    <w:bookmarkStart w:name="z19" w:id="6"/>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XXIX сессиясы)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N 324/29 шешiмiне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2011 жылға арналған жергілікті бюджеттерді атқару</w:t>
      </w:r>
      <w:r>
        <w:br/>
      </w:r>
      <w:r>
        <w:rPr>
          <w:rFonts w:ascii="Times New Roman"/>
          <w:b/>
          <w:i w:val="false"/>
          <w:color w:val="000000"/>
        </w:rPr>
        <w:t>
үдерісінде секвестрге жатпайтын жергілікті бюджеттік бағдарламалардың тізбесі (толықтырулармен)</w:t>
      </w:r>
    </w:p>
    <w:p>
      <w:pPr>
        <w:spacing w:after="0"/>
        <w:ind w:left="0"/>
        <w:jc w:val="both"/>
      </w:pPr>
      <w:r>
        <w:rPr>
          <w:rFonts w:ascii="Times New Roman"/>
          <w:b w:val="false"/>
          <w:i w:val="false"/>
          <w:color w:val="ff0000"/>
          <w:sz w:val="28"/>
        </w:rPr>
        <w:t xml:space="preserve">      Ескерту. 5-қосымша жаңа редакцияда - Павлодар облыстық мәслихатының 2011.11.07 </w:t>
      </w:r>
      <w:r>
        <w:rPr>
          <w:rFonts w:ascii="Times New Roman"/>
          <w:b w:val="false"/>
          <w:i w:val="false"/>
          <w:color w:val="ff0000"/>
          <w:sz w:val="28"/>
        </w:rPr>
        <w:t>N 398/39</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40"/>
        <w:gridCol w:w="535"/>
        <w:gridCol w:w="561"/>
        <w:gridCol w:w="108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бағдарламалары</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 ұюы факторларымен қамтамасыз ету</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бюджеттерінің бағдарламалары</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