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7fb2" w14:textId="0997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ауылы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ауылдық әкімінің 2010 жылғы 26 ақпандағы N 02 шешімі. Павлодар облысы Павлодар қаласының Әділет басқармасында 2010 жылғы 2 сәуірде N 12-1-152 тіркелген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 жылғы 8 желтоқсандағы "Қазақстан Республикасының әкімшілік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сәйкес, 2008 жылғы 26 маусымдағы Павлодар қаласы әкімдігінің "Павлодар қаласының Павлодар ауылын дамыту және құрылысын салуын бекіту туралы" N 788/16 қаулысына, Павлодар ауылы тұрғындары жиынының 2007 жылғы 27 желтоқсандағы N 12 хаттамасына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 w:val="false"/>
          <w:i w:val="false"/>
          <w:color w:val="000000"/>
          <w:sz w:val="28"/>
        </w:rPr>
        <w:t>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ауылының жаңа көшесіне Қасым Қажы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10 (он)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ауыл әкімінің орынбасары Д. К. Мұстафинге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Павлодар ауылының әкімі                    И. Фогель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