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77586" w14:textId="e1775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қалалық мәслихатының 2009 жылғы 23 желтоқсандағы "Павлодар қаласының 2010 - 2012 жылдарға арналған бюджеті туралы" N 168/21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қалалық мәслихатының 2010 жылғы 30 қарашадағы N 77/28 шешімі. Павлодар облысы Павлодар қаласының Әділет басқармасында 2010 жылғы 06 желтоқсанда N 12-1-163 тіркелген. Күші жойылды - қолдану мерзімінің өтуіне байланысты (Павлодар облысы Павлодар қалалық мәслихатының 2014 жылғы 04 наурыздағы N 1-20/76 хатымен)</w:t>
      </w:r>
    </w:p>
    <w:p>
      <w:pPr>
        <w:spacing w:after="0"/>
        <w:ind w:left="0"/>
        <w:jc w:val="both"/>
      </w:pPr>
      <w:r>
        <w:rPr>
          <w:rFonts w:ascii="Times New Roman"/>
          <w:b w:val="false"/>
          <w:i w:val="false"/>
          <w:color w:val="ff0000"/>
          <w:sz w:val="28"/>
        </w:rPr>
        <w:t>      Ескерту. Күші жойылды - қолдану мерзімінің өтуіне байланысты (Павлодар облысы Павлодар қалалық мәслихатының 04.03.2014 N 1-20/76 хатымен).</w:t>
      </w:r>
    </w:p>
    <w:bookmarkStart w:name="z1" w:id="0"/>
    <w:p>
      <w:pPr>
        <w:spacing w:after="0"/>
        <w:ind w:left="0"/>
        <w:jc w:val="both"/>
      </w:pPr>
      <w:r>
        <w:rPr>
          <w:rFonts w:ascii="Times New Roman"/>
          <w:b w:val="false"/>
          <w:i w:val="false"/>
          <w:color w:val="000000"/>
          <w:sz w:val="28"/>
        </w:rPr>
        <w:t>
      Қазақстан Республикасының Бюджет кодексінің 109-бабының </w:t>
      </w:r>
      <w:r>
        <w:rPr>
          <w:rFonts w:ascii="Times New Roman"/>
          <w:b w:val="false"/>
          <w:i w:val="false"/>
          <w:color w:val="000000"/>
          <w:sz w:val="28"/>
        </w:rPr>
        <w:t>5-тармағына</w:t>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қалалық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Павлодар қалалық мәслихатының 2009 жылғы 23 желтоқсандағы "Павлодар қаласының 2010 - 2012 жылдарға арналған бюджеті туралы" N 168/21 </w:t>
      </w:r>
      <w:r>
        <w:rPr>
          <w:rFonts w:ascii="Times New Roman"/>
          <w:b w:val="false"/>
          <w:i w:val="false"/>
          <w:color w:val="000000"/>
          <w:sz w:val="28"/>
        </w:rPr>
        <w:t>шешіміне</w:t>
      </w:r>
      <w:r>
        <w:rPr>
          <w:rFonts w:ascii="Times New Roman"/>
          <w:b w:val="false"/>
          <w:i w:val="false"/>
          <w:color w:val="000000"/>
          <w:sz w:val="28"/>
        </w:rPr>
        <w:t xml:space="preserve"> (4-сайланған 21–кезекті сессиясы), (нормативтік құқықтық актілерінің мемлекеттік тіркеу Тізілімінде N 12-1-148 болып тіркелген, 2010 жылғы 7 қаңтардағы "Сарыарқа Самалы" N 1 және 2010 жылғы 11 қаңтардағы "Версия" N 1 газеттерінде жарияланған), төмендегідей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қалалық мәслихаттың тексеру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С. Гуляев</w:t>
      </w:r>
    </w:p>
    <w:p>
      <w:pPr>
        <w:spacing w:after="0"/>
        <w:ind w:left="0"/>
        <w:jc w:val="both"/>
      </w:pPr>
      <w:r>
        <w:rPr>
          <w:rFonts w:ascii="Times New Roman"/>
          <w:b w:val="false"/>
          <w:i/>
          <w:color w:val="000000"/>
          <w:sz w:val="28"/>
        </w:rPr>
        <w:t>      Қалалық мәслихаттың хатшысы                М. Желнов</w:t>
      </w:r>
    </w:p>
    <w:bookmarkStart w:name="z6" w:id="1"/>
    <w:p>
      <w:pPr>
        <w:spacing w:after="0"/>
        <w:ind w:left="0"/>
        <w:jc w:val="both"/>
      </w:pPr>
      <w:r>
        <w:rPr>
          <w:rFonts w:ascii="Times New Roman"/>
          <w:b w:val="false"/>
          <w:i w:val="false"/>
          <w:color w:val="000000"/>
          <w:sz w:val="28"/>
        </w:rPr>
        <w:t>
Павлодар қалалық мәслихатының</w:t>
      </w:r>
      <w:r>
        <w:br/>
      </w:r>
      <w:r>
        <w:rPr>
          <w:rFonts w:ascii="Times New Roman"/>
          <w:b w:val="false"/>
          <w:i w:val="false"/>
          <w:color w:val="000000"/>
          <w:sz w:val="28"/>
        </w:rPr>
        <w:t xml:space="preserve">
2010 жылғы 30 қарашадағы   </w:t>
      </w:r>
      <w:r>
        <w:br/>
      </w:r>
      <w:r>
        <w:rPr>
          <w:rFonts w:ascii="Times New Roman"/>
          <w:b w:val="false"/>
          <w:i w:val="false"/>
          <w:color w:val="000000"/>
          <w:sz w:val="28"/>
        </w:rPr>
        <w:t xml:space="preserve">
N 77/28 шешіміне     </w:t>
      </w:r>
      <w:r>
        <w:br/>
      </w:r>
      <w:r>
        <w:rPr>
          <w:rFonts w:ascii="Times New Roman"/>
          <w:b w:val="false"/>
          <w:i w:val="false"/>
          <w:color w:val="000000"/>
          <w:sz w:val="28"/>
        </w:rPr>
        <w:t xml:space="preserve">
қосымша         </w:t>
      </w:r>
    </w:p>
    <w:bookmarkEnd w:id="1"/>
    <w:p>
      <w:pPr>
        <w:spacing w:after="0"/>
        <w:ind w:left="0"/>
        <w:jc w:val="left"/>
      </w:pPr>
      <w:r>
        <w:rPr>
          <w:rFonts w:ascii="Times New Roman"/>
          <w:b/>
          <w:i w:val="false"/>
          <w:color w:val="000000"/>
        </w:rPr>
        <w:t xml:space="preserve"> Павлодар қаласының 2010 жылға арналған нақтыланған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
        <w:gridCol w:w="544"/>
        <w:gridCol w:w="544"/>
        <w:gridCol w:w="8485"/>
        <w:gridCol w:w="3029"/>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6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9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Кiрiстер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28656115</w:t>
            </w:r>
          </w:p>
        </w:tc>
      </w:tr>
      <w:tr>
        <w:trPr>
          <w:trHeight w:val="13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20773932</w:t>
            </w:r>
          </w:p>
        </w:tc>
      </w:tr>
      <w:tr>
        <w:trPr>
          <w:trHeight w:val="16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8160860</w:t>
            </w:r>
          </w:p>
        </w:tc>
      </w:tr>
      <w:tr>
        <w:trPr>
          <w:trHeight w:val="18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8160860</w:t>
            </w:r>
          </w:p>
        </w:tc>
      </w:tr>
      <w:tr>
        <w:trPr>
          <w:trHeight w:val="7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2624487</w:t>
            </w:r>
          </w:p>
        </w:tc>
      </w:tr>
      <w:tr>
        <w:trPr>
          <w:trHeight w:val="7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2624487</w:t>
            </w:r>
          </w:p>
        </w:tc>
      </w:tr>
      <w:tr>
        <w:trPr>
          <w:trHeight w:val="7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2286127</w:t>
            </w:r>
          </w:p>
        </w:tc>
      </w:tr>
      <w:tr>
        <w:trPr>
          <w:trHeight w:val="10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1447621</w:t>
            </w:r>
          </w:p>
        </w:tc>
      </w:tr>
      <w:tr>
        <w:trPr>
          <w:trHeight w:val="12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356660</w:t>
            </w:r>
          </w:p>
        </w:tc>
      </w:tr>
      <w:tr>
        <w:trPr>
          <w:trHeight w:val="7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481762</w:t>
            </w:r>
          </w:p>
        </w:tc>
      </w:tr>
      <w:tr>
        <w:trPr>
          <w:trHeight w:val="19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40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7468501</w:t>
            </w:r>
          </w:p>
        </w:tc>
      </w:tr>
      <w:tr>
        <w:trPr>
          <w:trHeight w:val="9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6771985</w:t>
            </w:r>
          </w:p>
        </w:tc>
      </w:tr>
      <w:tr>
        <w:trPr>
          <w:trHeight w:val="30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496638</w:t>
            </w:r>
          </w:p>
        </w:tc>
      </w:tr>
      <w:tr>
        <w:trPr>
          <w:trHeight w:val="3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153313</w:t>
            </w:r>
          </w:p>
        </w:tc>
      </w:tr>
      <w:tr>
        <w:trPr>
          <w:trHeight w:val="34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46565</w:t>
            </w:r>
          </w:p>
        </w:tc>
      </w:tr>
      <w:tr>
        <w:trPr>
          <w:trHeight w:val="105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233957</w:t>
            </w:r>
          </w:p>
        </w:tc>
      </w:tr>
      <w:tr>
        <w:trPr>
          <w:trHeight w:val="7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233957</w:t>
            </w:r>
          </w:p>
        </w:tc>
      </w:tr>
      <w:tr>
        <w:trPr>
          <w:trHeight w:val="36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99088</w:t>
            </w:r>
          </w:p>
        </w:tc>
      </w:tr>
      <w:tr>
        <w:trPr>
          <w:trHeight w:val="34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67867</w:t>
            </w:r>
          </w:p>
        </w:tc>
      </w:tr>
      <w:tr>
        <w:trPr>
          <w:trHeight w:val="66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67867</w:t>
            </w:r>
          </w:p>
        </w:tc>
      </w:tr>
      <w:tr>
        <w:trPr>
          <w:trHeight w:val="115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r>
      <w:tr>
        <w:trPr>
          <w:trHeight w:val="36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r>
      <w:tr>
        <w:trPr>
          <w:trHeight w:val="36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r>
      <w:tr>
        <w:trPr>
          <w:trHeight w:val="36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r>
      <w:tr>
        <w:trPr>
          <w:trHeight w:val="196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w:t>
            </w:r>
          </w:p>
        </w:tc>
      </w:tr>
      <w:tr>
        <w:trPr>
          <w:trHeight w:val="210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w:t>
            </w:r>
          </w:p>
        </w:tc>
      </w:tr>
      <w:tr>
        <w:trPr>
          <w:trHeight w:val="7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29218</w:t>
            </w:r>
          </w:p>
        </w:tc>
      </w:tr>
      <w:tr>
        <w:trPr>
          <w:trHeight w:val="7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29218</w:t>
            </w:r>
          </w:p>
        </w:tc>
      </w:tr>
      <w:tr>
        <w:trPr>
          <w:trHeight w:val="10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2431362</w:t>
            </w:r>
          </w:p>
        </w:tc>
      </w:tr>
      <w:tr>
        <w:trPr>
          <w:trHeight w:val="30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950098</w:t>
            </w:r>
          </w:p>
        </w:tc>
      </w:tr>
      <w:tr>
        <w:trPr>
          <w:trHeight w:val="16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950098</w:t>
            </w:r>
          </w:p>
        </w:tc>
      </w:tr>
      <w:tr>
        <w:trPr>
          <w:trHeight w:val="30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1481264</w:t>
            </w:r>
          </w:p>
        </w:tc>
      </w:tr>
      <w:tr>
        <w:trPr>
          <w:trHeight w:val="36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1436264</w:t>
            </w:r>
          </w:p>
        </w:tc>
      </w:tr>
      <w:tr>
        <w:trPr>
          <w:trHeight w:val="76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37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5351733</w:t>
            </w:r>
          </w:p>
        </w:tc>
      </w:tr>
      <w:tr>
        <w:trPr>
          <w:trHeight w:val="30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5351733</w:t>
            </w:r>
          </w:p>
        </w:tc>
      </w:tr>
      <w:tr>
        <w:trPr>
          <w:trHeight w:val="30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5351733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
        <w:gridCol w:w="521"/>
        <w:gridCol w:w="542"/>
        <w:gridCol w:w="585"/>
        <w:gridCol w:w="7872"/>
        <w:gridCol w:w="3040"/>
      </w:tblGrid>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3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135" w:hRule="atLeast"/>
        </w:trPr>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05" w:hRule="atLeast"/>
        </w:trPr>
        <w:tc>
          <w:tcPr>
            <w:tcW w:w="0" w:type="auto"/>
            <w:vMerge/>
            <w:tcBorders>
              <w:top w:val="nil"/>
              <w:left w:val="single" w:color="cfcfcf" w:sz="5"/>
              <w:bottom w:val="single" w:color="cfcfcf" w:sz="5"/>
              <w:right w:val="single" w:color="cfcfcf" w:sz="5"/>
            </w:tcBorders>
          </w:tcPr>
          <w:p/>
        </w:tc>
        <w:tc>
          <w:tcPr>
            <w:tcW w:w="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6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1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28269606</w:t>
            </w:r>
          </w:p>
        </w:tc>
      </w:tr>
      <w:tr>
        <w:trPr>
          <w:trHeight w:val="40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270171</w:t>
            </w:r>
          </w:p>
        </w:tc>
      </w:tr>
      <w:tr>
        <w:trPr>
          <w:trHeight w:val="69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161651</w:t>
            </w:r>
          </w:p>
        </w:tc>
      </w:tr>
      <w:tr>
        <w:trPr>
          <w:trHeight w:val="25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19397</w:t>
            </w:r>
          </w:p>
        </w:tc>
      </w:tr>
      <w:tr>
        <w:trPr>
          <w:trHeight w:val="82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19397</w:t>
            </w:r>
          </w:p>
        </w:tc>
      </w:tr>
      <w:tr>
        <w:trPr>
          <w:trHeight w:val="34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98564</w:t>
            </w:r>
          </w:p>
        </w:tc>
      </w:tr>
      <w:tr>
        <w:trPr>
          <w:trHeight w:val="79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97724</w:t>
            </w:r>
          </w:p>
        </w:tc>
      </w:tr>
      <w:tr>
        <w:trPr>
          <w:trHeight w:val="36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100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43690</w:t>
            </w:r>
          </w:p>
        </w:tc>
      </w:tr>
      <w:tr>
        <w:trPr>
          <w:trHeight w:val="120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43290</w:t>
            </w:r>
          </w:p>
        </w:tc>
      </w:tr>
      <w:tr>
        <w:trPr>
          <w:trHeight w:val="54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49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79937</w:t>
            </w:r>
          </w:p>
        </w:tc>
      </w:tr>
      <w:tr>
        <w:trPr>
          <w:trHeight w:val="70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79937</w:t>
            </w:r>
          </w:p>
        </w:tc>
      </w:tr>
      <w:tr>
        <w:trPr>
          <w:trHeight w:val="139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41197</w:t>
            </w:r>
          </w:p>
        </w:tc>
      </w:tr>
      <w:tr>
        <w:trPr>
          <w:trHeight w:val="72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2376</w:t>
            </w:r>
          </w:p>
        </w:tc>
      </w:tr>
      <w:tr>
        <w:trPr>
          <w:trHeight w:val="141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21515</w:t>
            </w:r>
          </w:p>
        </w:tc>
      </w:tr>
      <w:tr>
        <w:trPr>
          <w:trHeight w:val="64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14849</w:t>
            </w:r>
          </w:p>
        </w:tc>
      </w:tr>
      <w:tr>
        <w:trPr>
          <w:trHeight w:val="34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28583</w:t>
            </w:r>
          </w:p>
        </w:tc>
      </w:tr>
      <w:tr>
        <w:trPr>
          <w:trHeight w:val="9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28583</w:t>
            </w:r>
          </w:p>
        </w:tc>
      </w:tr>
      <w:tr>
        <w:trPr>
          <w:trHeight w:val="9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28511</w:t>
            </w:r>
          </w:p>
        </w:tc>
      </w:tr>
      <w:tr>
        <w:trPr>
          <w:trHeight w:val="42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25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15014</w:t>
            </w:r>
          </w:p>
        </w:tc>
      </w:tr>
      <w:tr>
        <w:trPr>
          <w:trHeight w:val="27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15014</w:t>
            </w:r>
          </w:p>
        </w:tc>
      </w:tr>
      <w:tr>
        <w:trPr>
          <w:trHeight w:val="57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15014</w:t>
            </w:r>
          </w:p>
        </w:tc>
      </w:tr>
      <w:tr>
        <w:trPr>
          <w:trHeight w:val="72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15014</w:t>
            </w:r>
          </w:p>
        </w:tc>
      </w:tr>
      <w:tr>
        <w:trPr>
          <w:trHeight w:val="75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42162</w:t>
            </w:r>
          </w:p>
        </w:tc>
      </w:tr>
      <w:tr>
        <w:trPr>
          <w:trHeight w:val="46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42162</w:t>
            </w:r>
          </w:p>
        </w:tc>
      </w:tr>
      <w:tr>
        <w:trPr>
          <w:trHeight w:val="109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42162</w:t>
            </w:r>
          </w:p>
        </w:tc>
      </w:tr>
      <w:tr>
        <w:trPr>
          <w:trHeight w:val="55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42162</w:t>
            </w:r>
          </w:p>
        </w:tc>
      </w:tr>
      <w:tr>
        <w:trPr>
          <w:trHeight w:val="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6684195</w:t>
            </w:r>
          </w:p>
        </w:tc>
      </w:tr>
      <w:tr>
        <w:trPr>
          <w:trHeight w:val="34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2030293</w:t>
            </w:r>
          </w:p>
        </w:tc>
      </w:tr>
      <w:tr>
        <w:trPr>
          <w:trHeight w:val="82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72839</w:t>
            </w:r>
          </w:p>
        </w:tc>
      </w:tr>
      <w:tr>
        <w:trPr>
          <w:trHeight w:val="72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72839</w:t>
            </w:r>
          </w:p>
        </w:tc>
      </w:tr>
      <w:tr>
        <w:trPr>
          <w:trHeight w:val="52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1957454</w:t>
            </w:r>
          </w:p>
        </w:tc>
      </w:tr>
      <w:tr>
        <w:trPr>
          <w:trHeight w:val="76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1957454</w:t>
            </w:r>
          </w:p>
        </w:tc>
      </w:tr>
      <w:tr>
        <w:trPr>
          <w:trHeight w:val="6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3893115</w:t>
            </w:r>
          </w:p>
        </w:tc>
      </w:tr>
      <w:tr>
        <w:trPr>
          <w:trHeight w:val="90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14787</w:t>
            </w:r>
          </w:p>
        </w:tc>
      </w:tr>
      <w:tr>
        <w:trPr>
          <w:trHeight w:val="88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14787</w:t>
            </w:r>
          </w:p>
        </w:tc>
      </w:tr>
      <w:tr>
        <w:trPr>
          <w:trHeight w:val="76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3878328</w:t>
            </w:r>
          </w:p>
        </w:tc>
      </w:tr>
      <w:tr>
        <w:trPr>
          <w:trHeight w:val="19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3552377</w:t>
            </w:r>
          </w:p>
        </w:tc>
      </w:tr>
      <w:tr>
        <w:trPr>
          <w:trHeight w:val="39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325951</w:t>
            </w:r>
          </w:p>
        </w:tc>
      </w:tr>
      <w:tr>
        <w:trPr>
          <w:trHeight w:val="55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29529</w:t>
            </w:r>
          </w:p>
        </w:tc>
      </w:tr>
      <w:tr>
        <w:trPr>
          <w:trHeight w:val="66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29529</w:t>
            </w:r>
          </w:p>
        </w:tc>
      </w:tr>
      <w:tr>
        <w:trPr>
          <w:trHeight w:val="3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29529</w:t>
            </w:r>
          </w:p>
        </w:tc>
      </w:tr>
      <w:tr>
        <w:trPr>
          <w:trHeight w:val="54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731258</w:t>
            </w:r>
          </w:p>
        </w:tc>
      </w:tr>
      <w:tr>
        <w:trPr>
          <w:trHeight w:val="49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317797</w:t>
            </w:r>
          </w:p>
        </w:tc>
      </w:tr>
      <w:tr>
        <w:trPr>
          <w:trHeight w:val="9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27469</w:t>
            </w:r>
          </w:p>
        </w:tc>
      </w:tr>
      <w:tr>
        <w:trPr>
          <w:trHeight w:val="160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110354</w:t>
            </w:r>
          </w:p>
        </w:tc>
      </w:tr>
      <w:tr>
        <w:trPr>
          <w:trHeight w:val="90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1897</w:t>
            </w:r>
          </w:p>
        </w:tc>
      </w:tr>
      <w:tr>
        <w:trPr>
          <w:trHeight w:val="126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178077</w:t>
            </w:r>
          </w:p>
        </w:tc>
      </w:tr>
      <w:tr>
        <w:trPr>
          <w:trHeight w:val="42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413461</w:t>
            </w:r>
          </w:p>
        </w:tc>
      </w:tr>
      <w:tr>
        <w:trPr>
          <w:trHeight w:val="42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413461</w:t>
            </w:r>
          </w:p>
        </w:tc>
      </w:tr>
      <w:tr>
        <w:trPr>
          <w:trHeight w:val="42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1031432</w:t>
            </w:r>
          </w:p>
        </w:tc>
      </w:tr>
      <w:tr>
        <w:trPr>
          <w:trHeight w:val="9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973872</w:t>
            </w:r>
          </w:p>
        </w:tc>
      </w:tr>
      <w:tr>
        <w:trPr>
          <w:trHeight w:val="52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w:t>
            </w:r>
          </w:p>
        </w:tc>
      </w:tr>
      <w:tr>
        <w:trPr>
          <w:trHeight w:val="55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w:t>
            </w:r>
          </w:p>
        </w:tc>
      </w:tr>
      <w:tr>
        <w:trPr>
          <w:trHeight w:val="105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971190</w:t>
            </w:r>
          </w:p>
        </w:tc>
      </w:tr>
      <w:tr>
        <w:trPr>
          <w:trHeight w:val="9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242989</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15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r>
      <w:tr>
        <w:trPr>
          <w:trHeight w:val="72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291080</w:t>
            </w:r>
          </w:p>
        </w:tc>
      </w:tr>
      <w:tr>
        <w:trPr>
          <w:trHeight w:val="64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54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53802</w:t>
            </w:r>
          </w:p>
        </w:tc>
      </w:tr>
      <w:tr>
        <w:trPr>
          <w:trHeight w:val="58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48344</w:t>
            </w:r>
          </w:p>
        </w:tc>
      </w:tr>
      <w:tr>
        <w:trPr>
          <w:trHeight w:val="85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59072</w:t>
            </w:r>
          </w:p>
        </w:tc>
      </w:tr>
      <w:tr>
        <w:trPr>
          <w:trHeight w:val="54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p>
        </w:tc>
      </w:tr>
      <w:tr>
        <w:trPr>
          <w:trHeight w:val="180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36118</w:t>
            </w:r>
          </w:p>
        </w:tc>
      </w:tr>
      <w:tr>
        <w:trPr>
          <w:trHeight w:val="348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4426</w:t>
            </w:r>
          </w:p>
        </w:tc>
      </w:tr>
      <w:tr>
        <w:trPr>
          <w:trHeight w:val="12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"1941 - 1945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154159</w:t>
            </w:r>
          </w:p>
        </w:tc>
      </w:tr>
      <w:tr>
        <w:trPr>
          <w:trHeight w:val="64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w:t>
            </w:r>
          </w:p>
        </w:tc>
      </w:tr>
      <w:tr>
        <w:trPr>
          <w:trHeight w:val="162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w:t>
            </w:r>
          </w:p>
        </w:tc>
      </w:tr>
      <w:tr>
        <w:trPr>
          <w:trHeight w:val="9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57560</w:t>
            </w:r>
          </w:p>
        </w:tc>
      </w:tr>
      <w:tr>
        <w:trPr>
          <w:trHeight w:val="106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57560</w:t>
            </w:r>
          </w:p>
        </w:tc>
      </w:tr>
      <w:tr>
        <w:trPr>
          <w:trHeight w:val="79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53289</w:t>
            </w:r>
          </w:p>
        </w:tc>
      </w:tr>
      <w:tr>
        <w:trPr>
          <w:trHeight w:val="48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r>
      <w:tr>
        <w:trPr>
          <w:trHeight w:val="49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2911</w:t>
            </w:r>
          </w:p>
        </w:tc>
      </w:tr>
      <w:tr>
        <w:trPr>
          <w:trHeight w:val="9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3581105</w:t>
            </w:r>
          </w:p>
        </w:tc>
      </w:tr>
      <w:tr>
        <w:trPr>
          <w:trHeight w:val="18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2019631</w:t>
            </w:r>
          </w:p>
        </w:tc>
      </w:tr>
      <w:tr>
        <w:trPr>
          <w:trHeight w:val="111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15379</w:t>
            </w:r>
          </w:p>
        </w:tc>
      </w:tr>
      <w:tr>
        <w:trPr>
          <w:trHeight w:val="52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15379</w:t>
            </w:r>
          </w:p>
        </w:tc>
      </w:tr>
      <w:tr>
        <w:trPr>
          <w:trHeight w:val="22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2004252</w:t>
            </w:r>
          </w:p>
        </w:tc>
      </w:tr>
      <w:tr>
        <w:trPr>
          <w:trHeight w:val="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514061</w:t>
            </w:r>
          </w:p>
        </w:tc>
      </w:tr>
      <w:tr>
        <w:trPr>
          <w:trHeight w:val="87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898261</w:t>
            </w:r>
          </w:p>
        </w:tc>
      </w:tr>
      <w:tr>
        <w:trPr>
          <w:trHeight w:val="28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591930</w:t>
            </w:r>
          </w:p>
        </w:tc>
      </w:tr>
      <w:tr>
        <w:trPr>
          <w:trHeight w:val="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1005844</w:t>
            </w:r>
          </w:p>
        </w:tc>
      </w:tr>
      <w:tr>
        <w:trPr>
          <w:trHeight w:val="90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2788</w:t>
            </w:r>
          </w:p>
        </w:tc>
      </w:tr>
      <w:tr>
        <w:trPr>
          <w:trHeight w:val="82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2788</w:t>
            </w:r>
          </w:p>
        </w:tc>
      </w:tr>
      <w:tr>
        <w:trPr>
          <w:trHeight w:val="105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1003056</w:t>
            </w:r>
          </w:p>
        </w:tc>
      </w:tr>
      <w:tr>
        <w:trPr>
          <w:trHeight w:val="49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53787</w:t>
            </w:r>
          </w:p>
        </w:tc>
      </w:tr>
      <w:tr>
        <w:trPr>
          <w:trHeight w:val="18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47305</w:t>
            </w:r>
          </w:p>
        </w:tc>
      </w:tr>
      <w:tr>
        <w:trPr>
          <w:trHeight w:val="147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616580</w:t>
            </w:r>
          </w:p>
        </w:tc>
      </w:tr>
      <w:tr>
        <w:trPr>
          <w:trHeight w:val="148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285384</w:t>
            </w:r>
          </w:p>
        </w:tc>
      </w:tr>
      <w:tr>
        <w:trPr>
          <w:trHeight w:val="34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555630</w:t>
            </w:r>
          </w:p>
        </w:tc>
      </w:tr>
      <w:tr>
        <w:trPr>
          <w:trHeight w:val="85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8026</w:t>
            </w:r>
          </w:p>
        </w:tc>
      </w:tr>
      <w:tr>
        <w:trPr>
          <w:trHeight w:val="9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3967</w:t>
            </w:r>
          </w:p>
        </w:tc>
      </w:tr>
      <w:tr>
        <w:trPr>
          <w:trHeight w:val="58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r>
      <w:tr>
        <w:trPr>
          <w:trHeight w:val="6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2039</w:t>
            </w:r>
          </w:p>
        </w:tc>
      </w:tr>
      <w:tr>
        <w:trPr>
          <w:trHeight w:val="9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547604</w:t>
            </w:r>
          </w:p>
        </w:tc>
      </w:tr>
      <w:tr>
        <w:trPr>
          <w:trHeight w:val="51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150240</w:t>
            </w:r>
          </w:p>
        </w:tc>
      </w:tr>
      <w:tr>
        <w:trPr>
          <w:trHeight w:val="34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128287</w:t>
            </w:r>
          </w:p>
        </w:tc>
      </w:tr>
      <w:tr>
        <w:trPr>
          <w:trHeight w:val="52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21638</w:t>
            </w:r>
          </w:p>
        </w:tc>
      </w:tr>
      <w:tr>
        <w:trPr>
          <w:trHeight w:val="42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247439</w:t>
            </w:r>
          </w:p>
        </w:tc>
      </w:tr>
      <w:tr>
        <w:trPr>
          <w:trHeight w:val="52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824833</w:t>
            </w:r>
          </w:p>
        </w:tc>
      </w:tr>
      <w:tr>
        <w:trPr>
          <w:trHeight w:val="19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194512</w:t>
            </w:r>
          </w:p>
        </w:tc>
      </w:tr>
      <w:tr>
        <w:trPr>
          <w:trHeight w:val="69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w:t>
            </w:r>
          </w:p>
        </w:tc>
      </w:tr>
      <w:tr>
        <w:trPr>
          <w:trHeight w:val="39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w:t>
            </w:r>
          </w:p>
        </w:tc>
      </w:tr>
      <w:tr>
        <w:trPr>
          <w:trHeight w:val="90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193049</w:t>
            </w:r>
          </w:p>
        </w:tc>
      </w:tr>
      <w:tr>
        <w:trPr>
          <w:trHeight w:val="12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193049</w:t>
            </w:r>
          </w:p>
        </w:tc>
      </w:tr>
      <w:tr>
        <w:trPr>
          <w:trHeight w:val="15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132968</w:t>
            </w:r>
          </w:p>
        </w:tc>
      </w:tr>
      <w:tr>
        <w:trPr>
          <w:trHeight w:val="72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132968</w:t>
            </w:r>
          </w:p>
        </w:tc>
      </w:tr>
      <w:tr>
        <w:trPr>
          <w:trHeight w:val="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131129</w:t>
            </w:r>
          </w:p>
        </w:tc>
      </w:tr>
      <w:tr>
        <w:trPr>
          <w:trHeight w:val="154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w:t>
            </w:r>
          </w:p>
        </w:tc>
      </w:tr>
      <w:tr>
        <w:trPr>
          <w:trHeight w:val="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115051</w:t>
            </w:r>
          </w:p>
        </w:tc>
      </w:tr>
      <w:tr>
        <w:trPr>
          <w:trHeight w:val="85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80193</w:t>
            </w:r>
          </w:p>
        </w:tc>
      </w:tr>
      <w:tr>
        <w:trPr>
          <w:trHeight w:val="60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74330</w:t>
            </w:r>
          </w:p>
        </w:tc>
      </w:tr>
      <w:tr>
        <w:trPr>
          <w:trHeight w:val="82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5863</w:t>
            </w:r>
          </w:p>
        </w:tc>
      </w:tr>
      <w:tr>
        <w:trPr>
          <w:trHeight w:val="6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34858</w:t>
            </w:r>
          </w:p>
        </w:tc>
      </w:tr>
      <w:tr>
        <w:trPr>
          <w:trHeight w:val="90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13144</w:t>
            </w:r>
          </w:p>
        </w:tc>
      </w:tr>
      <w:tr>
        <w:trPr>
          <w:trHeight w:val="84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21714</w:t>
            </w:r>
          </w:p>
        </w:tc>
      </w:tr>
      <w:tr>
        <w:trPr>
          <w:trHeight w:val="73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382302</w:t>
            </w:r>
          </w:p>
        </w:tc>
      </w:tr>
      <w:tr>
        <w:trPr>
          <w:trHeight w:val="52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48866</w:t>
            </w:r>
          </w:p>
        </w:tc>
      </w:tr>
      <w:tr>
        <w:trPr>
          <w:trHeight w:val="120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10922</w:t>
            </w:r>
          </w:p>
        </w:tc>
      </w:tr>
      <w:tr>
        <w:trPr>
          <w:trHeight w:val="111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37944</w:t>
            </w:r>
          </w:p>
        </w:tc>
      </w:tr>
      <w:tr>
        <w:trPr>
          <w:trHeight w:val="70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29277</w:t>
            </w:r>
          </w:p>
        </w:tc>
      </w:tr>
      <w:tr>
        <w:trPr>
          <w:trHeight w:val="180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11712</w:t>
            </w:r>
          </w:p>
        </w:tc>
      </w:tr>
      <w:tr>
        <w:trPr>
          <w:trHeight w:val="72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17565</w:t>
            </w:r>
          </w:p>
        </w:tc>
      </w:tr>
      <w:tr>
        <w:trPr>
          <w:trHeight w:val="40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304159</w:t>
            </w:r>
          </w:p>
        </w:tc>
      </w:tr>
      <w:tr>
        <w:trPr>
          <w:trHeight w:val="130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7900</w:t>
            </w:r>
          </w:p>
        </w:tc>
      </w:tr>
      <w:tr>
        <w:trPr>
          <w:trHeight w:val="124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спорт объектілерін күрделі, ағымды жөндеу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296259</w:t>
            </w:r>
          </w:p>
        </w:tc>
      </w:tr>
      <w:tr>
        <w:trPr>
          <w:trHeight w:val="55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610600</w:t>
            </w:r>
          </w:p>
        </w:tc>
      </w:tr>
      <w:tr>
        <w:trPr>
          <w:trHeight w:val="81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610600</w:t>
            </w:r>
          </w:p>
        </w:tc>
      </w:tr>
      <w:tr>
        <w:trPr>
          <w:trHeight w:val="69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610600</w:t>
            </w:r>
          </w:p>
        </w:tc>
      </w:tr>
      <w:tr>
        <w:trPr>
          <w:trHeight w:val="39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610600</w:t>
            </w:r>
          </w:p>
        </w:tc>
      </w:tr>
      <w:tr>
        <w:trPr>
          <w:trHeight w:val="126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96869</w:t>
            </w:r>
          </w:p>
        </w:tc>
      </w:tr>
      <w:tr>
        <w:trPr>
          <w:trHeight w:val="3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24710</w:t>
            </w:r>
          </w:p>
        </w:tc>
      </w:tr>
      <w:tr>
        <w:trPr>
          <w:trHeight w:val="55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r>
      <w:tr>
        <w:trPr>
          <w:trHeight w:val="75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r>
      <w:tr>
        <w:trPr>
          <w:trHeight w:val="79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9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9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23333</w:t>
            </w:r>
          </w:p>
        </w:tc>
      </w:tr>
      <w:tr>
        <w:trPr>
          <w:trHeight w:val="82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9138</w:t>
            </w:r>
          </w:p>
        </w:tc>
      </w:tr>
      <w:tr>
        <w:trPr>
          <w:trHeight w:val="6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0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13995</w:t>
            </w:r>
          </w:p>
        </w:tc>
      </w:tr>
      <w:tr>
        <w:trPr>
          <w:trHeight w:val="60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41521</w:t>
            </w:r>
          </w:p>
        </w:tc>
      </w:tr>
      <w:tr>
        <w:trPr>
          <w:trHeight w:val="55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41521</w:t>
            </w:r>
          </w:p>
        </w:tc>
      </w:tr>
      <w:tr>
        <w:trPr>
          <w:trHeight w:val="72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41521</w:t>
            </w:r>
          </w:p>
        </w:tc>
      </w:tr>
      <w:tr>
        <w:trPr>
          <w:trHeight w:val="52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25900</w:t>
            </w:r>
          </w:p>
        </w:tc>
      </w:tr>
      <w:tr>
        <w:trPr>
          <w:trHeight w:val="70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25900</w:t>
            </w:r>
          </w:p>
        </w:tc>
      </w:tr>
      <w:tr>
        <w:trPr>
          <w:trHeight w:val="114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25900</w:t>
            </w:r>
          </w:p>
        </w:tc>
      </w:tr>
      <w:tr>
        <w:trPr>
          <w:trHeight w:val="82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4738</w:t>
            </w:r>
          </w:p>
        </w:tc>
      </w:tr>
      <w:tr>
        <w:trPr>
          <w:trHeight w:val="102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4738</w:t>
            </w:r>
          </w:p>
        </w:tc>
      </w:tr>
      <w:tr>
        <w:trPr>
          <w:trHeight w:val="30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4738</w:t>
            </w:r>
          </w:p>
        </w:tc>
      </w:tr>
      <w:tr>
        <w:trPr>
          <w:trHeight w:val="76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44942</w:t>
            </w:r>
          </w:p>
        </w:tc>
      </w:tr>
      <w:tr>
        <w:trPr>
          <w:trHeight w:val="6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44942</w:t>
            </w:r>
          </w:p>
        </w:tc>
      </w:tr>
      <w:tr>
        <w:trPr>
          <w:trHeight w:val="54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17984</w:t>
            </w:r>
          </w:p>
        </w:tc>
      </w:tr>
      <w:tr>
        <w:trPr>
          <w:trHeight w:val="81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17984</w:t>
            </w:r>
          </w:p>
        </w:tc>
      </w:tr>
      <w:tr>
        <w:trPr>
          <w:trHeight w:val="73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26958</w:t>
            </w:r>
          </w:p>
        </w:tc>
      </w:tr>
      <w:tr>
        <w:trPr>
          <w:trHeight w:val="117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9956</w:t>
            </w:r>
          </w:p>
        </w:tc>
      </w:tr>
      <w:tr>
        <w:trPr>
          <w:trHeight w:val="9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17002</w:t>
            </w:r>
          </w:p>
        </w:tc>
      </w:tr>
      <w:tr>
        <w:trPr>
          <w:trHeight w:val="42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1392679</w:t>
            </w:r>
          </w:p>
        </w:tc>
      </w:tr>
      <w:tr>
        <w:trPr>
          <w:trHeight w:val="51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708440</w:t>
            </w:r>
          </w:p>
        </w:tc>
      </w:tr>
      <w:tr>
        <w:trPr>
          <w:trHeight w:val="90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2607</w:t>
            </w:r>
          </w:p>
        </w:tc>
      </w:tr>
      <w:tr>
        <w:trPr>
          <w:trHeight w:val="126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2607</w:t>
            </w:r>
          </w:p>
        </w:tc>
      </w:tr>
      <w:tr>
        <w:trPr>
          <w:trHeight w:val="106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705833</w:t>
            </w:r>
          </w:p>
        </w:tc>
      </w:tr>
      <w:tr>
        <w:trPr>
          <w:trHeight w:val="58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705833</w:t>
            </w:r>
          </w:p>
        </w:tc>
      </w:tr>
      <w:tr>
        <w:trPr>
          <w:trHeight w:val="6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684239</w:t>
            </w:r>
          </w:p>
        </w:tc>
      </w:tr>
      <w:tr>
        <w:trPr>
          <w:trHeight w:val="85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57852</w:t>
            </w:r>
          </w:p>
        </w:tc>
      </w:tr>
      <w:tr>
        <w:trPr>
          <w:trHeight w:val="115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 көшелерін жөндеу және ұстау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57852</w:t>
            </w:r>
          </w:p>
        </w:tc>
      </w:tr>
      <w:tr>
        <w:trPr>
          <w:trHeight w:val="111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626387</w:t>
            </w:r>
          </w:p>
        </w:tc>
      </w:tr>
      <w:tr>
        <w:trPr>
          <w:trHeight w:val="166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533325</w:t>
            </w:r>
          </w:p>
        </w:tc>
      </w:tr>
      <w:tr>
        <w:trPr>
          <w:trHeight w:val="84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93062</w:t>
            </w:r>
          </w:p>
        </w:tc>
      </w:tr>
      <w:tr>
        <w:trPr>
          <w:trHeight w:val="3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113626</w:t>
            </w:r>
          </w:p>
        </w:tc>
      </w:tr>
      <w:tr>
        <w:trPr>
          <w:trHeight w:val="69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15921</w:t>
            </w:r>
          </w:p>
        </w:tc>
      </w:tr>
      <w:tr>
        <w:trPr>
          <w:trHeight w:val="55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15921</w:t>
            </w:r>
          </w:p>
        </w:tc>
      </w:tr>
      <w:tr>
        <w:trPr>
          <w:trHeight w:val="109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10958</w:t>
            </w:r>
          </w:p>
        </w:tc>
      </w:tr>
      <w:tr>
        <w:trPr>
          <w:trHeight w:val="66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4963</w:t>
            </w:r>
          </w:p>
        </w:tc>
      </w:tr>
      <w:tr>
        <w:trPr>
          <w:trHeight w:val="54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97705</w:t>
            </w:r>
          </w:p>
        </w:tc>
      </w:tr>
      <w:tr>
        <w:trPr>
          <w:trHeight w:val="6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18115</w:t>
            </w:r>
          </w:p>
        </w:tc>
      </w:tr>
      <w:tr>
        <w:trPr>
          <w:trHeight w:val="85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18115</w:t>
            </w:r>
          </w:p>
        </w:tc>
      </w:tr>
      <w:tr>
        <w:trPr>
          <w:trHeight w:val="115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79590</w:t>
            </w:r>
          </w:p>
        </w:tc>
      </w:tr>
      <w:tr>
        <w:trPr>
          <w:trHeight w:val="172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79590</w:t>
            </w:r>
          </w:p>
        </w:tc>
      </w:tr>
      <w:tr>
        <w:trPr>
          <w:trHeight w:val="9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13561978</w:t>
            </w:r>
          </w:p>
        </w:tc>
      </w:tr>
      <w:tr>
        <w:trPr>
          <w:trHeight w:val="54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13561978</w:t>
            </w:r>
          </w:p>
        </w:tc>
      </w:tr>
      <w:tr>
        <w:trPr>
          <w:trHeight w:val="6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13561978</w:t>
            </w:r>
          </w:p>
        </w:tc>
      </w:tr>
      <w:tr>
        <w:trPr>
          <w:trHeight w:val="84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107040</w:t>
            </w:r>
          </w:p>
        </w:tc>
      </w:tr>
      <w:tr>
        <w:trPr>
          <w:trHeight w:val="43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13236964</w:t>
            </w:r>
          </w:p>
        </w:tc>
      </w:tr>
      <w:tr>
        <w:trPr>
          <w:trHeight w:val="118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217974</w:t>
            </w:r>
          </w:p>
        </w:tc>
      </w:tr>
      <w:tr>
        <w:trPr>
          <w:trHeight w:val="49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2643</w:t>
            </w:r>
          </w:p>
        </w:tc>
      </w:tr>
      <w:tr>
        <w:trPr>
          <w:trHeight w:val="27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2673</w:t>
            </w:r>
          </w:p>
        </w:tc>
      </w:tr>
      <w:tr>
        <w:trPr>
          <w:trHeight w:val="138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2673</w:t>
            </w:r>
          </w:p>
        </w:tc>
      </w:tr>
      <w:tr>
        <w:trPr>
          <w:trHeight w:val="46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2673</w:t>
            </w:r>
          </w:p>
        </w:tc>
      </w:tr>
      <w:tr>
        <w:trPr>
          <w:trHeight w:val="9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2673</w:t>
            </w:r>
          </w:p>
        </w:tc>
      </w:tr>
      <w:tr>
        <w:trPr>
          <w:trHeight w:val="27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2673</w:t>
            </w:r>
          </w:p>
        </w:tc>
      </w:tr>
      <w:tr>
        <w:trPr>
          <w:trHeight w:val="27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7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7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7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7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активтерiмен операциялар бойынша сальдо</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383866</w:t>
            </w:r>
          </w:p>
        </w:tc>
      </w:tr>
      <w:tr>
        <w:trPr>
          <w:trHeight w:val="69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-383866</w:t>
            </w:r>
          </w:p>
        </w:tc>
      </w:tr>
      <w:tr>
        <w:trPr>
          <w:trHeight w:val="12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iшiнде</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327673</w:t>
            </w:r>
          </w:p>
        </w:tc>
      </w:tr>
      <w:tr>
        <w:trPr>
          <w:trHeight w:val="18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327673</w:t>
            </w:r>
          </w:p>
        </w:tc>
      </w:tr>
      <w:tr>
        <w:trPr>
          <w:trHeight w:val="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327673</w:t>
            </w:r>
          </w:p>
        </w:tc>
      </w:tr>
      <w:tr>
        <w:trPr>
          <w:trHeight w:val="46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730080</w:t>
            </w:r>
          </w:p>
        </w:tc>
      </w:tr>
      <w:tr>
        <w:trPr>
          <w:trHeight w:val="34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730080</w:t>
            </w:r>
          </w:p>
        </w:tc>
      </w:tr>
      <w:tr>
        <w:trPr>
          <w:trHeight w:val="22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730080</w:t>
            </w:r>
          </w:p>
        </w:tc>
      </w:tr>
      <w:tr>
        <w:trPr>
          <w:trHeight w:val="18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730080</w:t>
            </w:r>
          </w:p>
        </w:tc>
      </w:tr>
      <w:tr>
        <w:trPr>
          <w:trHeight w:val="18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18541</w:t>
            </w:r>
          </w:p>
        </w:tc>
      </w:tr>
      <w:tr>
        <w:trPr>
          <w:trHeight w:val="18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18541</w:t>
            </w:r>
          </w:p>
        </w:tc>
      </w:tr>
      <w:tr>
        <w:trPr>
          <w:trHeight w:val="18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