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7d80" w14:textId="9ca7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бастауыш, орта және жоғары кәсіби білім беретін оқу орындарының түлектерін - жастарды әлеуметтік қорғау бойынша қосымша шаралар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2010 жылғы 6 сәуірдегі N 196/3 қаулысы. Павлодар облысы Ақсу қаласының Әділет басқармасында 2010 жылғы 21 сәуірде N 12-2-136 тіркелген. Күші жойылды - қолдану мерзімінің өтуіне байланысты (Павлодар облысы Ақсу қалалық әкімдігінің 2011 жылғы 06 қаңтардағы N 1-34/8 хатымен)</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Ақсу қалалық әкімдігінің 2011.01.06 N 1-34/8 хатымен).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120-бабына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2004 жылғы 7 шілдедегі "Қазақстан Республикасындағы мемлекеттік жастар саясаты туралы" Заңының 5-бабы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11</w:t>
      </w:r>
      <w:r>
        <w:rPr>
          <w:rFonts w:ascii="Times New Roman"/>
          <w:b w:val="false"/>
          <w:i w:val="false"/>
          <w:color w:val="000000"/>
          <w:sz w:val="28"/>
        </w:rPr>
        <w:t xml:space="preserve">-тармақтарына сәйкес, халықты жұмыспен қамтуға қолдау көрсету жөніндегі шараларды кеңейту мақсатында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Жастар практикасына жұмысқа орналастыру – бастауыш, орта және жоғары кәсіби білім беретін оқу орындарының түлектерін – жастарды әлеуметтік қорғау бойынша қосымша шаралар ретінде анықталсын.</w:t>
      </w:r>
      <w:r>
        <w:br/>
      </w:r>
      <w:r>
        <w:rPr>
          <w:rFonts w:ascii="Times New Roman"/>
          <w:b w:val="false"/>
          <w:i w:val="false"/>
          <w:color w:val="000000"/>
          <w:sz w:val="28"/>
        </w:rPr>
        <w:t>
</w:t>
      </w:r>
      <w:r>
        <w:rPr>
          <w:rFonts w:ascii="Times New Roman"/>
          <w:b w:val="false"/>
          <w:i w:val="false"/>
          <w:color w:val="000000"/>
          <w:sz w:val="28"/>
        </w:rPr>
        <w:t>
      2. "Ақсу қаласының жұмыспен қамту және әлеуметтік бағдарламалар бөлімі" мемлекеттік мекемесі (бұдан әрі – Уәкілетті орган) еңбек рыногында қалыптасқан жағдайды және жұмыссыз жастардың құрамын ескере отырып, оларды Жастар практикасына жіберу үшін бастауыш, орта және жоғары кәсіби білім беретін оқу орындарының (бұдан әрі – Кәсіби оқу орындары) жұмыссыз түлектерінің санын анықталсын.</w:t>
      </w:r>
      <w:r>
        <w:br/>
      </w:r>
      <w:r>
        <w:rPr>
          <w:rFonts w:ascii="Times New Roman"/>
          <w:b w:val="false"/>
          <w:i w:val="false"/>
          <w:color w:val="000000"/>
          <w:sz w:val="28"/>
        </w:rPr>
        <w:t>
</w:t>
      </w:r>
      <w:r>
        <w:rPr>
          <w:rFonts w:ascii="Times New Roman"/>
          <w:b w:val="false"/>
          <w:i w:val="false"/>
          <w:color w:val="000000"/>
          <w:sz w:val="28"/>
        </w:rPr>
        <w:t>
      3. Уәкілетті органға Жастар практикасын жеке меншік нысанына қарамастан, қаланың кәсіпорындарында, мекемелерінде және ұйымдарында (бұдан әрі – Жұмыс беруші) ұйымдастыру және жүргізу ұсынылсын (келісім бойынша). Уәкілетті орган Жұмыс берушілермен шарт негізінде өзара іс-қимыл жасайды. Шартта Жұмыс беруші жұмысқа қабылданатын жұмыссыздардың санын, кәсіптердің (мамандықтардың) тізімін, қажет болса қосымша кәсіби дайындығын, Жастар практикасына қатысушыларды олардың мамандықтарына сәйкес кәсіби біліммен, іскерлікпен және дағдымен қамтамасыз ету міндеттемелерін қарастырады. Жастар практикасы шеңберінде Кәсіби оқу орындарының түлектеріне - жұмыссыздарға уақытша жұмыс орындарын беруге тілек білдірген Жұмыс беруші Уәкілетті органмен тиісті шарт жасасады.</w:t>
      </w:r>
      <w:r>
        <w:br/>
      </w:r>
      <w:r>
        <w:rPr>
          <w:rFonts w:ascii="Times New Roman"/>
          <w:b w:val="false"/>
          <w:i w:val="false"/>
          <w:color w:val="000000"/>
          <w:sz w:val="28"/>
        </w:rPr>
        <w:t>
</w:t>
      </w:r>
      <w:r>
        <w:rPr>
          <w:rFonts w:ascii="Times New Roman"/>
          <w:b w:val="false"/>
          <w:i w:val="false"/>
          <w:color w:val="000000"/>
          <w:sz w:val="28"/>
        </w:rPr>
        <w:t>
      4. Оқу орнын аяқтағаннан кейін алған мамандығы бойынша жұмыс тәжірибесі жоқ Кәсіби оқу орындарындағы түлектердің Жастар практикасына қатысуға құқығы бар.</w:t>
      </w:r>
      <w:r>
        <w:br/>
      </w:r>
      <w:r>
        <w:rPr>
          <w:rFonts w:ascii="Times New Roman"/>
          <w:b w:val="false"/>
          <w:i w:val="false"/>
          <w:color w:val="000000"/>
          <w:sz w:val="28"/>
        </w:rPr>
        <w:t>
</w:t>
      </w:r>
      <w:r>
        <w:rPr>
          <w:rFonts w:ascii="Times New Roman"/>
          <w:b w:val="false"/>
          <w:i w:val="false"/>
          <w:color w:val="000000"/>
          <w:sz w:val="28"/>
        </w:rPr>
        <w:t>
      5. Жастар практикасын өткізу бойынша іс-шараларды қаржыландыру жергілікті бюджет қаражаты, республикалық бюджеттен нысаналы трансферттер есебінен жүзеге асырылады.</w:t>
      </w:r>
      <w:r>
        <w:br/>
      </w:r>
      <w:r>
        <w:rPr>
          <w:rFonts w:ascii="Times New Roman"/>
          <w:b w:val="false"/>
          <w:i w:val="false"/>
          <w:color w:val="000000"/>
          <w:sz w:val="28"/>
        </w:rPr>
        <w:t>
</w:t>
      </w:r>
      <w:r>
        <w:rPr>
          <w:rFonts w:ascii="Times New Roman"/>
          <w:b w:val="false"/>
          <w:i w:val="false"/>
          <w:color w:val="000000"/>
          <w:sz w:val="28"/>
        </w:rPr>
        <w:t>
      6. Жастар практикасына қатысушылардың еңбекақы төлемі нақты жұмыс істеген уақытына Уәкілетті органмен 20000 (жиырма мың) теңге мөлшерінде жүргізіледі.</w:t>
      </w:r>
      <w:r>
        <w:br/>
      </w:r>
      <w:r>
        <w:rPr>
          <w:rFonts w:ascii="Times New Roman"/>
          <w:b w:val="false"/>
          <w:i w:val="false"/>
          <w:color w:val="000000"/>
          <w:sz w:val="28"/>
        </w:rPr>
        <w:t>
</w:t>
      </w:r>
      <w:r>
        <w:rPr>
          <w:rFonts w:ascii="Times New Roman"/>
          <w:b w:val="false"/>
          <w:i w:val="false"/>
          <w:color w:val="000000"/>
          <w:sz w:val="28"/>
        </w:rPr>
        <w:t xml:space="preserve">
      7. Ақсу қаласы әкімдігінің 2009 жылғы 16 маусымдағы "Бастауыш, орта және жоғары кәсіби білім беретін оқу орындарының түлектерін - жастарды әлеуметтік қорғау бойынша қосымша шаралар ұйымдастыру туралы" N 341/3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N 12-2-112 тіркелген, "Ақжол – Новый путь" газетінде 2009 жылғы 22 шілдеде жарияланған) және Ақсу қаласы әкімдігінің 2009 жылғы 28 қазандағы "Ақсу қаласы әкімдігінің 2009 жылғы 16 маусымдағы "Бастауыш, орта және жоғары кәсіби білім беретін оқу орындарының түлектерін - жастарды әлеуметтік қорғау бойынша қосымша шаралар ұйымдастыру туралы" N 341/3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(нормативтік құқықтық актілердің Мемлекеттік тіркеу тізілімінде N 12-2-121 тіркелген, "Ақжол – Новый путь" газетінде 2009 жылғы 23 желтоқсандағы жарияланған) N 656/6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8. Қала әкімдігінің осы қаулысы ол алғаш рет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қала әкімінің орынбасарлары Б.Ш. Ағжановқа және Е.М. Рахымжановқа жүктелсін.</w:t>
      </w:r>
    </w:p>
    <w:bookmarkEnd w:id="0"/>
    <w:p>
      <w:pPr>
        <w:spacing w:after="0"/>
        <w:ind w:left="0"/>
        <w:jc w:val="both"/>
      </w:pPr>
      <w:r>
        <w:rPr>
          <w:rFonts w:ascii="Times New Roman"/>
          <w:b w:val="false"/>
          <w:i/>
          <w:color w:val="000000"/>
          <w:sz w:val="28"/>
        </w:rPr>
        <w:t>      Қала әкімі                                 О. Қайыргелдинов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