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0d70" w14:textId="3970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өңірінің ұйымдарында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5 сәуірдегі N 189/3 қаулысы. Павлодар облысы Ақсу қаласының Әділет басқармасында 2010 жылғы 29 сәуірде N 12-2-140 тіркелген. Күші жойылды - Павлодар облысы Ақсу қалалық әкімдігінің 2013 жылғы 21 тамыздағы N 551/4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21.08.2013 N 551/4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Республикасындағы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қорғалуға аса мұқтаж және жұмыс іздестіруде қиыншылықтарды бастан кешіріп жүрген мүгедектерге қосымша кепілдіктерді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сәйкес меншік нысандарына қарамастан (келісім бойынша) Ақсу өңірінің кәсіпорындарында, мекемелерінде және ұйымдарында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жұмыспен қамту және әлеуметтік бағдарламалар бөлімі" мемлекеттік мекемесі мүгедектерге жұмысқа орналасуда және жұмыс таңдауда жұмыс берушілерге тиісті жолдамалар беру жолымен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осы қаулысы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189/3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тұрғаларды – Ақсу өңірінің кәсіпорындары,</w:t>
      </w:r>
      <w:r>
        <w:br/>
      </w:r>
      <w:r>
        <w:rPr>
          <w:rFonts w:ascii="Times New Roman"/>
          <w:b/>
          <w:i w:val="false"/>
          <w:color w:val="000000"/>
        </w:rPr>
        <w:t>
мекемелері мен ұйымдарының (келісім бойынша)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657"/>
        <w:gridCol w:w="8869"/>
      </w:tblGrid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450200000768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Биосем" өндірістік кооператив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450200002150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"АксуАқсу қаласының Мәдениет үйі" мемлекеттік қазыналық коммуналдық кәсіпорын, Ақсу қаласы әкімдігі "Ақсу қаласының мәдениет және тілдерді дамыту бөлімі"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450200002362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Еңбек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450200002370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округінің Ю. Гагарин атындағы орта мектеп"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450200002392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Қазалы селолық округінің Жамбыл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Айнакөл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450200002414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Ақжол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450200002425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Сарышығанақ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450200002436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Пограничный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450200002458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Құркөл селолық округінің Дөнентаев атындағы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450200002469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Қызылжар селолық округінің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450200002480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Алғабас селолық округінің М. Қабылбек атындағы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450200002491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округінің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450200002590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Үштерек ауылының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451400000451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"Ортопрот" фирмасы жауапкершілігі шектеулі серіктестігі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451400000814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"Қазхром" Трансұлттық компаниясы" акционерлік қоғамының филиалы-Ақсу ферроқорытпа зауыты"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"Еуроазиаттық энергетикалық корпорациясы" акционерлік қоғамы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451400003159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Қ. N 3 КӘСІБИ ЛИЦЕІ - МЕМЛЕКЕТТІК МЕКЕМЕСІ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451400003170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балалар өнер мектебі" мемлекеттік коммуналдық казыналық кәсіпорын Ақсу қаласының әкімдігі "Ақсу қаласының білім бөлімі"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451400003181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19 кәсіби лицейі"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451400003522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қ. N 4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451400003555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қ. N 7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қ. N 8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451400003610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1 қазақ орта мектебі 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451400003632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Ақсу кенті Қ. Шүлембаев атындағы орта мектебі"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451400003676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қарттар мен мүгедектерге арналған интернат-үйі"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451400004278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қ. Лицейі"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451400004652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бекеті" жауапкершілігі шектеулі серіктестігі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451400004729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ПӘТЕР ИЕЛЕРІНІҢ ТҰТЫНУШЫЛЫҚ КООПЕРАТИВІ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451400004795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 Парамоновка ауылының орта мектебі"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451400004916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"Тепловик - Ақсу" жауапкершілігі шектеулі серіктестігі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451400005078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Қалкаман ауылының орта мектебі" мемлекеттік мекемесі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451400005177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балалар шығармашылық үйі" мемлекеттік коммуналдық казыналық кәсіпорын Ақсу қаласы әкімдігі "Ақсу қаласының білім бөлімі"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451400005606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қалалық гимназия" мемлекеттік мекемесі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451400005672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ҚҰС ФАБРИКАСЫ" жауапкершілігі шектеулі серіктестігі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451400005749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- Коммунсервис" мемлекеттік коммуналдық кәсіпорны Ақсу қаласының әкімдігі "Ақсу қаласының кәсіпкерлік бөлімі" мемлекеттік мекемесі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451400005771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- Ақмол" жауапкершілігі шектеулі серіктестігі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451400005782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- жылу орталығы" ЖШС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451400210322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"МЖК" ӨНДІРІСТІК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451400210352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 - 1" ҮЙ-ЖАЙ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451400210385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451400210396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"ВИКТОРИЯ"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451400210407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451400210418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"ЭНТУЗИАСТ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451400210429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451400210435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"ПУЛЬС"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451400210440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"УЮТ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451400210451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 - 2"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451400210594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- АҚСУ"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451400210880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"ТАИР - 1" ПӘТЕР ИЕЛЕРІНІҢ КООПЕРАТИВІ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451400210924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- АҚСУ" жауапкершілігі шектеулі серіктестігі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451400211262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"Коммунальщик - Ақсу" жауапкершілігі шектеулі серіктестігі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451400212238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2 жалпы білім беретін орта мектебі"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