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2df9" w14:textId="e852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(IV сайланған XXI сессиясы) 2009 жылғы 25 желтоқсандағы "2010 - 2012 жылдарға арналған Ақсу қаласының бюджеті туралы" N 187/21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2010 жылғы 11 маусымдағы N 226/26 шешімі. Павлодар облысының Әділет департаментінде 2010 жылғы 22 маусымда N 12-2-143 тіркелген. Күші жойылды - қолдану мерзімінің өтуіне байланысты (Павлодар облысы Ақсу қалалық мәслихатының 2014 жылғы 11 наурыздағы N 1-11/43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Ақсу қалалық мәслихатының 11.03.2014 N 1-11/43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6-бабының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облыстық мәслихаттың (IV сайланған XХV сессиясы) 2010 жылғы 4 маусымдағы "Облыстық мәслихаттың (IV сайланған XХI сессиясы) 2009 жылғы 22 желтоқсандағы "2010 - 2012 жылдарға арналған облыстық бюджет туралы" N 259/21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286/25 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Ақсу қалалық мәслихатының (IV сайланған XХI сессиясы) 2009 жылғы 25 желтоқсандағы "2010 - 2012 жылдарға арналған Ақсу қаласының бюджеті туралы" N 187/21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12-2-122 тіркелген, 2010 жылғы 6 қаңтарда "Ақжол" – "Новый путь" газетінде жарияланған) мынадай өзгерістер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- 3809137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- 2369030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- 5798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сатқаннан түсетін түсімдер - 7924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трансферттерден түсетін түсімдер - 1426385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- 3767667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- 22889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- 23146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несиелерін өтеу - 257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сатқаннан түсімдер – нөл теңгеге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(-44119)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- 44119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- 23146,0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21230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"7500" деген сандар "31300"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"622057" деген сандар "676385"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"650000" деген сандар "750000"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жылғы 1 қаңтардан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қалалық мәслихаттың жоспар және бюджет мәселелері жөніндегі тұрақты комиссиясына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М. Омарғалиев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Ақсу қалалық мәслихатының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XXVI кезектен тыс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11 маусымдағы N 226/26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Ақсу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18"/>
        <w:gridCol w:w="599"/>
        <w:gridCol w:w="8403"/>
        <w:gridCol w:w="2602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3809137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2369030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716577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 мен қызмет көрсетулерге ішкі салықтар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</w:p>
        </w:tc>
      </w:tr>
      <w:tr>
        <w:trPr>
          <w:trHeight w:val="31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алымдар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4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0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маңызы бар іс-қимылдарды жасағаны және (немесе) мемлекеттік органдармен немесе лауазымды тұлғалармен уәкілетті құжаттарды бергені үшін алынатын міндетті төлемдер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мүлікті жалға беруден түсетін кірістер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сатқаннан түсетін түсімдер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активті сату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561"/>
        <w:gridCol w:w="644"/>
        <w:gridCol w:w="622"/>
        <w:gridCol w:w="7058"/>
        <w:gridCol w:w="2673"/>
      </w:tblGrid>
      <w:tr>
        <w:trPr>
          <w:trHeight w:val="4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3767667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178130</w:t>
            </w:r>
          </w:p>
        </w:tc>
      </w:tr>
      <w:tr>
        <w:trPr>
          <w:trHeight w:val="10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қаланың) мәслихатының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мәслихатының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облыстық маңыздағы қала, кент, ауыл (село), ауылдық (селолық) округ әкімі аппаратының қызмет 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аудандық (облыстық маңызы бар қала) коммуналдық меншікті орындау және бақылау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және біржолғы талондарды сатқаннан түскен сомалар алымдарының толықтығын қамтамасыз ету жөніндегі жұмысты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келіп түскен мүлікті есепке алу, сақтау, бағалау және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маңыздағы қала)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міндеттілікті орындау шеңберіндегі іс-шаралар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қауіпсіздік, құқықтық, сот, қылмыстық-атқару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1916465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297189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266303</w:t>
            </w:r>
          </w:p>
        </w:tc>
      </w:tr>
      <w:tr>
        <w:trPr>
          <w:trHeight w:val="2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1450710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оқушыларды мектеке дейін және кері тегін тасуды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1444955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беруге оқыту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басқа да қызмет көрсетулер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 жергілікті деңгейде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мемлекеттік білім ұйымдарына оқулықтарды, оқу-әдістемелік кешендерін сатып алу және жеткізу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көлемде мектеп олимпиадаларын және мектептен тыс іс-шараларды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объектілерінің құрылысы және қайта құру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Атаулы мемлекеттік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оқитын және тәрбиеленетін мүгедек балаларды материалдық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Анықталған тұрғылықты жері жоқ тұлғаларға әлеуметтік бейімделу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үйге барып әлеуметтік көмек көрсету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білім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Күндізгі оқыту нысанындағы білім ұйымдарының оқушылары мен тәрбиеленушілерді әлеуметтік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саласындағы өзге де қызмет көрсетулер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жұмыспен қамту және әлеуметтік бағдарламалар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әлеуметтік төлемдерді есептеу, төлеу және жеткізу бойынша қызмет көрсетулер төлемі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қамтамасыз етуді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мен субұрғыш жүйесінің жұмыс істеуі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маңыздағы қалалардың) коммуналдық мешігінде тұрған жылу желілерін пайдалануды ұйымдастару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инженерлік-коммуникациялық инфрақұрылымдарын жөндеу және абаттандыру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 өнірлік жұмыспен қамту және қайта даярлау стратегиясын іске асыру шеңберінде елді мекендердің инженерлік-коммуникациялық инфрақұрылымдарын дамыту және абаттандыру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маңыздағы қала, кент, ауыл (село), ауылдық (селолық) округ әкімінің аппараты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туыссыздарды жерлеу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Туыссыздарды жерлеу және көму жерлерін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көріктендіру және көгалдандыру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кеңестік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облысындағы қызмет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маңыздағы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мәдени-сауық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жұмысын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маңыздағы қалалық) деңгейде спорттық жарыстарын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кеңестік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халқының мемлекеттік тілін және басқа тілдерді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 арқылы мемлекеттік ақпараттық саясатты жүргізу бойынша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 ұйымдастыру бойынша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мәдениет және тілдерді дамыту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саласындағы жергілікті деңгейде мемлекеттік саясатты іске асыру бойынша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ішкі саясат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дене шынықтыру және спорт 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  саласындағы жергілікті деңгейде мемлекеттік саясатты іске асыру бойынша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 індетіне қарсы іс-шаралар өткізу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 нысаналы трансферттерді)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  пайдалнылмаған нысаналы трансферттерді қайтару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несиелендіру: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экономика және бюджеттік жоспарлау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саладағы мамандарын әлеуметтік қолдау шараларын іске асыру үшін бюджеттік несиелер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  бюджеттен берілген бюджеттік несиелерді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-44119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44119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шарттары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маныздағы қаланың) жергілікті атқарушы органымен алынатын қарыздар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маңыздағы қаланың) қаржы бөлімі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