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825b" w14:textId="8268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Жолқұдық селолық округінің аумағында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23 маусымдағы N 392/4 қаулысы. Павлодар облысының Әділет департаментінде 2010 жылғы 24 маусымда N 12-2-145 тіркелген. Күші жойылды - Павлодар облысы Ақсу қалалық әкімдігінің 2013 жылғы 21 тамыздағы N 551/4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21.08.2013 N 551/4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Ақсу қаласының бас мемлекеттік ветеринариялық-санитариялық инспекторының 2010 жылғы 22 маусымдағы N 1-19/728 ұсынымы негізінде, Ақсу қаласы Жолқұдық селолық округінің аумағында жануарлардың аса қауіпті ауруы - қараталақтың эпизоотиялық таралу ошағын оқшаулау және жою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Жолқұдық селолық округінің аумағында карантин режимін және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Жолқұдық селолық округінде эпизоотиялық ошақты алдын алу және жою жөніндегі ветеринариялық  іс-шаралар жоспары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Б.Ш. Ағжановқа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ол ресми жарияланған сәттен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Ақсу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маусым 2010 ж.                          С. Әмірғалиев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министрлігінің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Ақсу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маусым 2010 ж.                          М. 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санитарлық-эпидемиялогиялық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маусым 2010 ж.                          Т. Сләмбеков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маусымдағы N 392/4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Жолқұдық селолық округінде эпизоотиялық ошақты алдын</w:t>
      </w:r>
      <w:r>
        <w:br/>
      </w:r>
      <w:r>
        <w:rPr>
          <w:rFonts w:ascii="Times New Roman"/>
          <w:b/>
          <w:i w:val="false"/>
          <w:color w:val="000000"/>
        </w:rPr>
        <w:t>
алу және жою жөніндегі ветеринариялық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233"/>
        <w:gridCol w:w="3953"/>
        <w:gridCol w:w="23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байланыста болған тұлғаларды қайта тексеріп шығу. Малды союға қатысқан және Жолқұдық селолық округінің Ребровка және Қаракөл ауылдарында осы малдың етін сатып алған тұлғалардың ортасын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селолық округі Ребровка және Қаракөл ауылдарының тұрғындарынан амалсыз сойылған малдың етін алу және оны жою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АОА КМҚК (келісім бойынша), Ақсу қаласы бойынша МСЭҚБ (келісім бойынша), Жолқұдық селолық округінің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Қараталақты қоздырудың ерекшеліктері, инфекцияны алдын алу және жою шаралары туралы тұрғындар арасында ветеринариялық-ағартушылық жұмыстар жүргізу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бөлімі,  Ақсу қаласы бойынша МСЭҚБ (келісім бойынша), Жолқұдық селолық округінің әкімі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малдарына вакцина егуге лицензиясы бар ветеринариялық мамандардың қажет санын тарту және оны үш тәулік ішінде аяқтау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мерзімінде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Жолқұдық селолық округінің Ребровка және Қаракөл елді мекендерінде және "Ветдез" ЖШС жайылым учаскесінде малдар болған қашалар мен үй-жайларды залалсыздандыруды ұйымдастыру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бөлімі, Ақсу қаласы бойынша МСЭҚБ (келісім бойынша)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сәйкес 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Жолқұдық селолық округі Ребровка және Қаракөл ауылдарының шекараларын жырту, карантин кезінде тәуліктік кезекшілікпен көлікті қолдана отырып залалсыздандыру тосқауылын жасау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бөлімі, АҚІІБ (келісім бойынша)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Жолқұдық селолық округі Ребровка және Қаракөл ауылдарының аумағына карантинді алғанға дейін барлық мал түрлерін, мал шаруашылығы өнімдерін (ет, сүт, жүн, тері) әкелуге, кіргізуге және шығаруға тыйым салу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бөлімі, АҚІІБ (келісім бойынша)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Жолқұдық селолық округінің аумағында және жануардың жиналған жерінде тәртіптің қатал сақталуын қамтамасыз ету (үй және дала жануарларының өлігінен тазалау, ластанған учаскелерді зарарсыздандыру)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бөлімі, Ақсу қаласы бойынша МСЭҚБ (келісім бойынша)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Жолқұдық селолық округінің аумағында нұсқаулыққа сәйкес залалсыздандыру, дәрілеу және дератизациялау жөніндегі іс-шараларды өткізуді қамтамасыз ету және олардың сапасын бақылауды жүзеге асыру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Ақсу қаласының ветеринария бөлімі, Жолқұдық селолық округінің әкімі,  Ақсу қаласы бойынша МСЭҚБ (келісім бойынша)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Қараталақ ауруына күдіктенген жануарлардың өлігін және осы жануарлардан алынған өнімдерді жағу жолымен уақытында жою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Жолқұдық селолық округінің әкімі,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жайылымда ұстауға арналған аумақты пайдаланған кезде қараталақ ауруы бойынша эпизоотиялық жағдайдың қатал есепке алынуына қол жеткізу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Жолқұдық селолық округінің әкімі,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маусымдық жаюға шығарған кезде мал иелерінің талаптарды қатал сақтауына қол жеткізу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Жолқұдық селолық округінің әкімі,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Қататалақ ауруына күдіктенген кезде барлық мал басына термометрия жүргізуді, температурасы жоғары жануарларды жеке топтарға бөлуді ұйымдастыру және оларға ерекше және симптомдық ем көрсете отырып, толық оқшаулап ұстауды қамтамасыз ету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Жолқұдық селолық округінің әкімі,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қараталақ ауруы сипатындағы белгілермен өлген кезде патологиялық материалды (құлақ, қан жағындысы және басқалары) арнайы буып-түйілген герметикалық ыдыста арнайы тапсырманы апарушымен ветеринариялық зертхананың РМК облыстық филиалына жіберуді қамтамасыз ету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Жолқұдық селолық округінің әкімі,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бойынша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кезеңінде ауыл шаруашылығы малдарының барлық түрлерін союға тыйым салу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АҚАИ бас дәрігері (келісім бойынша), Жолқұдық селолық округінің әкімі, Ақсу қаласының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медициналық бақылау және байланыста болған тұлғаларды бақылау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АОА КМҚК (келісім бойынша), Ақсу қаласы бойынша МСЭҚБ (келісім бойынша)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кезінде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аббревиатуралардың мағынасын ашу: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ҚР АШМ АӨК МИК АҚАИ - Қазақстан Республикасы Ауыл шаруашылығы министрлігінің Агроөнеркәсіп кешеніндегі мемлекеттік инспекция комитетінің Ақсу қалалық аумақтық инспекциясы.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АОА КМҚК -"Ақсу орталық ауруханасы" 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 бойынша МСЭҚБ – мемлекеттік санитарлық-эпидемиологиялық қадағалау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серіктестігі, АҚІІБ – Ақсу қалалық ішкі істер бөлімі.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