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22d1" w14:textId="415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Мәмәйіт Омаров атындағы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Мәмәйіт Омаров атындағы ауылдық әкімінің 2010 жылғы 14 маусымдағы N 1-03 шешімі. Павлодар облысы Ақсу қаласының Әділет басқармасында 2010 жылғы 21 маусымда N 12-2-142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Ақсу қаласы Мәмәйіт Омаров атындағы ауыл тұрғындарының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 Мәмәйіт Омаров атындағы ауылдың келесі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Солнечная көшесі М. Омаров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Молодежная көшесі Ақжол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Строительная көшесі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Интернациональная көшесі Жамбыл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Мир көшесі Дөнентай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Школьная көшесі Ш. Арғынбаев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Ермаковская көшесі Естай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Береговая көшесі Ақсу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Клубная көшесі Ақтоғай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Мәмәйіт Омаров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Ж. Қайырханов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