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2e12" w14:textId="4e22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2010 жылға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2010 жылғы 10 қаңтардағы N 17/1 қаулысы. Павлодар облысы Екібастұз қаласының Әділет басқармасында 2010 жылғы 8 ақпанда N 12-3-253 тіркелген. Күші жойылды - қолдану мерзімінің өтуіне байланысты (Павлодар облысы Екібастұз қалалық әкімдігінің 2011 жылғы 22 тамыздағы N 3-05/221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Екібастұз қалалық әкімдігінің 2011.08.22 N 3-05/221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 және өзін-өзі басқару туралы" Заңының 31-бабы 1-тармақ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Еңбек кодексінің 18-бабы </w:t>
      </w:r>
      <w:r>
        <w:rPr>
          <w:rFonts w:ascii="Times New Roman"/>
          <w:b w:val="false"/>
          <w:i w:val="false"/>
          <w:color w:val="000000"/>
          <w:sz w:val="28"/>
        </w:rPr>
        <w:t>7-тармақшасына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мүгедектерді әлеуметтік қорғау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ретінде тіркелген мүгедектерді жұмыспен қамту мәселесін шешуде әлеуметтік кепілдікпен қамтамасыз ету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өңірінің кәсіпорындары мен ұйымдарында меншіктілік түріне қарамастан тәуелсіз жұмыс орындарының жалпы санынан үш пайыз мөлшерінде мүгедектерді жұмысқа орналастыруға арналған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"Екібастұз қаласы әкімдігінің халықты жұмыспен қамту және әлеуметтік мәселелер бөлімі" мемлекеттік мекемесі (С. Арыстанов) жұмыс берушілерге тиісті жолдамалар беру жолымен квоталық жұмыс орындарына мүгедектердің жұмысқа орналасуларына ықпал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орынбасары С.С.Төлеубаевқа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он күнтізбелік күн өткеннен соң қолданысқа енгізіледі және 2010 жылдың 1 қаңтарынан бастап туындыған құқықтық қатынастарда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