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ca530" w14:textId="cbca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2009 жылғы 25 желтоқсандағы (IV шақырылған, кезекті XIX сессия) "2010 - 2012 жылдарға арналған Екібастұз қаласының бюджеті туралы" N 221/19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2010 жылғы 9 ақпандағы N 241/20 шешімі. Павлодар облысы Екібастұз қаласының Әділет басқармасында 2010 жылғы 11 ақпанда N 12-3-256 тіркелген. Күші жойылды - қолдану мерзімінің өтуіне байланысты (Павлодар облысы Екібастұз қалалық мәслихатының 2014 жылғы 28 тамыздағы N 1-17/2-01/221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Екібастұз қалалық мәслихатының 28.08.2014 N 1-17/2-01/221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1-тармақшасы</w:t>
      </w:r>
      <w:r>
        <w:rPr>
          <w:rFonts w:ascii="Times New Roman"/>
          <w:b w:val="false"/>
          <w:i w:val="false"/>
          <w:color w:val="000000"/>
          <w:sz w:val="28"/>
        </w:rPr>
        <w:t>, Қазақстан Республикасы Бюджеттік Кодексінің 106-бабы 2-тармағы </w:t>
      </w:r>
      <w:r>
        <w:rPr>
          <w:rFonts w:ascii="Times New Roman"/>
          <w:b w:val="false"/>
          <w:i w:val="false"/>
          <w:color w:val="000000"/>
          <w:sz w:val="28"/>
        </w:rPr>
        <w:t>4-тармақшасы</w:t>
      </w:r>
      <w:r>
        <w:rPr>
          <w:rFonts w:ascii="Times New Roman"/>
          <w:b w:val="false"/>
          <w:i w:val="false"/>
          <w:color w:val="000000"/>
          <w:sz w:val="28"/>
        </w:rPr>
        <w:t>, 109-бабы </w:t>
      </w:r>
      <w:r>
        <w:rPr>
          <w:rFonts w:ascii="Times New Roman"/>
          <w:b w:val="false"/>
          <w:i w:val="false"/>
          <w:color w:val="000000"/>
          <w:sz w:val="28"/>
        </w:rPr>
        <w:t>5-тармағы</w:t>
      </w:r>
      <w:r>
        <w:rPr>
          <w:rFonts w:ascii="Times New Roman"/>
          <w:b w:val="false"/>
          <w:i w:val="false"/>
          <w:color w:val="000000"/>
          <w:sz w:val="28"/>
        </w:rPr>
        <w:t>, Павлодар облыстық мәслихатының 2010 жылғы 3 ақпандағы (IV шақырылған, кезектен тыс ХХII сессия) "Павлодар облыстық мәслихатының 2009 жылғы 22 желтоқсандағы (IV шақырылған, ХХI сессия) "2010 - 2012 жылдарға арналған облыстық бюджет туралы" N 259/21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(нормативтік құқықтық актілерді мемлекеттік тіркеу Реестрінде 3155 нөмірімен тіркелген) N 265/22 </w:t>
      </w:r>
      <w:r>
        <w:rPr>
          <w:rFonts w:ascii="Times New Roman"/>
          <w:b w:val="false"/>
          <w:i w:val="false"/>
          <w:color w:val="000000"/>
          <w:sz w:val="28"/>
        </w:rPr>
        <w:t>шешімі</w:t>
      </w:r>
      <w:r>
        <w:rPr>
          <w:rFonts w:ascii="Times New Roman"/>
          <w:b w:val="false"/>
          <w:i w:val="false"/>
          <w:color w:val="000000"/>
          <w:sz w:val="28"/>
        </w:rPr>
        <w:t xml:space="preserve"> негізінде және бюджеттік қаражаттарды тиімді пайдалануды қамтамасыз ету мақсатында, Екібастұз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Екібастұз қалалық мәслихатының 2009 жылғы 25 желтоқсандағы (IV шақырылған, кезекті XIХ сессия) "2010 - 2012 жылдарға арналған Екібастұз қаласының бюджеті туралы" (нормативтік құқықтық актілерді мемлекеттік тіркеу Реестрінде 12-3-247 нөмірімен тіркелген, 2010 жылғы 14 қаңтарда "Отарқа" газетінде N 3, 2010 жылғы 14 қаңтарда "Вести Экибастуза" газетінде N 2 жарияланған) N 221/19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 Қоса беріліп отырған 2010 - 2012 жылдарға арналған Екібастұз қаласының бюджеті 1, 2, 3-қосымшаларға сәйкес, соның ішінде 2010 жылға мынадай көлемде бекітілсін:</w:t>
      </w:r>
      <w:r>
        <w:br/>
      </w:r>
      <w:r>
        <w:rPr>
          <w:rFonts w:ascii="Times New Roman"/>
          <w:b w:val="false"/>
          <w:i w:val="false"/>
          <w:color w:val="000000"/>
          <w:sz w:val="28"/>
        </w:rPr>
        <w:t>
      1) кірістер - 6 679 672 мың теңге, соның ішінде:</w:t>
      </w:r>
      <w:r>
        <w:br/>
      </w:r>
      <w:r>
        <w:rPr>
          <w:rFonts w:ascii="Times New Roman"/>
          <w:b w:val="false"/>
          <w:i w:val="false"/>
          <w:color w:val="000000"/>
          <w:sz w:val="28"/>
        </w:rPr>
        <w:t>
      салықтық түсімдер - 4 870 467 мың теңге;</w:t>
      </w:r>
      <w:r>
        <w:br/>
      </w:r>
      <w:r>
        <w:rPr>
          <w:rFonts w:ascii="Times New Roman"/>
          <w:b w:val="false"/>
          <w:i w:val="false"/>
          <w:color w:val="000000"/>
          <w:sz w:val="28"/>
        </w:rPr>
        <w:t>
      салықтық емес түсімдер - 19 746 мың теңге;</w:t>
      </w:r>
      <w:r>
        <w:br/>
      </w:r>
      <w:r>
        <w:rPr>
          <w:rFonts w:ascii="Times New Roman"/>
          <w:b w:val="false"/>
          <w:i w:val="false"/>
          <w:color w:val="000000"/>
          <w:sz w:val="28"/>
        </w:rPr>
        <w:t>
      негізгі капиталды сатудан түсетін түсімдер - 32 000 мың теңге;</w:t>
      </w:r>
      <w:r>
        <w:br/>
      </w:r>
      <w:r>
        <w:rPr>
          <w:rFonts w:ascii="Times New Roman"/>
          <w:b w:val="false"/>
          <w:i w:val="false"/>
          <w:color w:val="000000"/>
          <w:sz w:val="28"/>
        </w:rPr>
        <w:t>
      трансферттер түсімі - 1 757 459 мың теңге;</w:t>
      </w:r>
      <w:r>
        <w:br/>
      </w:r>
      <w:r>
        <w:rPr>
          <w:rFonts w:ascii="Times New Roman"/>
          <w:b w:val="false"/>
          <w:i w:val="false"/>
          <w:color w:val="000000"/>
          <w:sz w:val="28"/>
        </w:rPr>
        <w:t>
      2) шығындар - 6 665 515 мың теңге;</w:t>
      </w:r>
      <w:r>
        <w:br/>
      </w:r>
      <w:r>
        <w:rPr>
          <w:rFonts w:ascii="Times New Roman"/>
          <w:b w:val="false"/>
          <w:i w:val="false"/>
          <w:color w:val="000000"/>
          <w:sz w:val="28"/>
        </w:rPr>
        <w:t>
      3) таза бюджеттік кредиттеу - 891 мың теңге;</w:t>
      </w:r>
      <w:r>
        <w:br/>
      </w:r>
      <w:r>
        <w:rPr>
          <w:rFonts w:ascii="Times New Roman"/>
          <w:b w:val="false"/>
          <w:i w:val="false"/>
          <w:color w:val="000000"/>
          <w:sz w:val="28"/>
        </w:rPr>
        <w:t>
      бюджеттік кредиттер - 891 мың теңге;</w:t>
      </w:r>
      <w:r>
        <w:br/>
      </w:r>
      <w:r>
        <w:rPr>
          <w:rFonts w:ascii="Times New Roman"/>
          <w:b w:val="false"/>
          <w:i w:val="false"/>
          <w:color w:val="000000"/>
          <w:sz w:val="28"/>
        </w:rPr>
        <w:t>
      4) қаржы активтерімен операциялар бойынша сальдо - 91 544 мың теңге, соның ішінде:</w:t>
      </w:r>
      <w:r>
        <w:br/>
      </w:r>
      <w:r>
        <w:rPr>
          <w:rFonts w:ascii="Times New Roman"/>
          <w:b w:val="false"/>
          <w:i w:val="false"/>
          <w:color w:val="000000"/>
          <w:sz w:val="28"/>
        </w:rPr>
        <w:t>
      қаржы активтерін сатып алу - 91 544 мың теңге;</w:t>
      </w:r>
      <w:r>
        <w:br/>
      </w:r>
      <w:r>
        <w:rPr>
          <w:rFonts w:ascii="Times New Roman"/>
          <w:b w:val="false"/>
          <w:i w:val="false"/>
          <w:color w:val="000000"/>
          <w:sz w:val="28"/>
        </w:rPr>
        <w:t>
      5) бюджет тапшылығы - -78 278 мың теңге;</w:t>
      </w:r>
      <w:r>
        <w:br/>
      </w:r>
      <w:r>
        <w:rPr>
          <w:rFonts w:ascii="Times New Roman"/>
          <w:b w:val="false"/>
          <w:i w:val="false"/>
          <w:color w:val="000000"/>
          <w:sz w:val="28"/>
        </w:rPr>
        <w:t>
      6) бюджет тапшылығын қаржыландыру - 78 278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 тармақтағы</w:t>
      </w:r>
      <w:r>
        <w:rPr>
          <w:rFonts w:ascii="Times New Roman"/>
          <w:b w:val="false"/>
          <w:i w:val="false"/>
          <w:color w:val="000000"/>
          <w:sz w:val="28"/>
        </w:rPr>
        <w:t xml:space="preserve"> "7730" сандары "67647" сандарымен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 қосымша</w:t>
      </w:r>
      <w:r>
        <w:rPr>
          <w:rFonts w:ascii="Times New Roman"/>
          <w:b w:val="false"/>
          <w:i w:val="false"/>
          <w:color w:val="000000"/>
          <w:sz w:val="28"/>
        </w:rPr>
        <w:t xml:space="preserve"> "2010 жылға арналған Екібастұз қаласының бюджеті" осы шешімнің 1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 қосымша</w:t>
      </w:r>
      <w:r>
        <w:rPr>
          <w:rFonts w:ascii="Times New Roman"/>
          <w:b w:val="false"/>
          <w:i w:val="false"/>
          <w:color w:val="000000"/>
          <w:sz w:val="28"/>
        </w:rPr>
        <w:t xml:space="preserve"> "2011 жылға арналған Екібастұз қаласының бюджеті" " II.Шығындар" бөлімінде:</w:t>
      </w:r>
      <w:r>
        <w:br/>
      </w:r>
      <w:r>
        <w:rPr>
          <w:rFonts w:ascii="Times New Roman"/>
          <w:b w:val="false"/>
          <w:i w:val="false"/>
          <w:color w:val="000000"/>
          <w:sz w:val="28"/>
        </w:rPr>
        <w:t>
      "Тұрғын үй-коммуналдық шаруашылық" 07 функционалдық топтағы "223306" сандары "221541" сандарымен ауыстырылсын, "Елді мекендерді көркейту" 3 кіші функциясындағы "171894" сандары "170129" сандарымен ауыстырылсын, "Ауданның (облыстық маңызы бар қаланың) тұрғын үй-коммуналдық шаруашылығы, жолаушылар көлігі және автомобиль жолдары бөлімі" 458 бюджеттік бағдарлама әкімшісі бойынша "158547" сандары "156782" сандарымен ауыстырылсын", "Елді мекендердің санитариясын қамтамасыз ету" жолындағы "14922" сандары "13157" сандарымен ауыстырылсын;</w:t>
      </w:r>
      <w:r>
        <w:br/>
      </w:r>
      <w:r>
        <w:rPr>
          <w:rFonts w:ascii="Times New Roman"/>
          <w:b w:val="false"/>
          <w:i w:val="false"/>
          <w:color w:val="000000"/>
          <w:sz w:val="28"/>
        </w:rPr>
        <w:t>
      "Ауыл, су, орман, балық шаруашылығы, ерекше қорғалатын табиғи аумақтар,қоршаған ортаны және жануарлар дүниесін қорғау, жер қатынастары" 10 функционалдық топтағы "32505" сандары "34270" сандарымен ауыстырылсын, "Ауыл шаруашылығы" 1 кіші функциясындағы "14816" сандары "16581" сандарымен ауыстырылсын, "Бюджеттік бағдарламалардың әкімшісі" бағанындағы "462" сандары "474" сандарымен ауыстырылсын, "Атауы" бағанындағы  "Ауданның (облыстық маңызы бар қаланың) ауыл шаруашылық бөлімі", "Жергілікті деңгейде ауыл шаруашылығы саласындағы мемлекеттік саясатты іске асыру жөніндегі қызметтер" жолдары "шаруашылық" сөзінен кейін "және ветеринария" сөзімен толықтырылсын. "Бағдарлама" бағанындағы "003" сандары "005" сандарымен ауыстырылсын, және келесі мазмұндағы жолмен толықтырылсын: "Бағдарлама" бағанындағы "007" сандарымен, "Атауы" бағанындағы "Қаңғыбас иттер мен мысықтарды аулауды және жоюды ұйымдастыру", "Сома" бағаны "1765" сандарымен толықтырылсын;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3 қосымша</w:t>
      </w:r>
      <w:r>
        <w:rPr>
          <w:rFonts w:ascii="Times New Roman"/>
          <w:b w:val="false"/>
          <w:i w:val="false"/>
          <w:color w:val="000000"/>
          <w:sz w:val="28"/>
        </w:rPr>
        <w:t xml:space="preserve"> "2012 жылға арналған Екібастұз қаласының бюджеті" " II.Шығындар" бөлімінде:</w:t>
      </w:r>
      <w:r>
        <w:br/>
      </w:r>
      <w:r>
        <w:rPr>
          <w:rFonts w:ascii="Times New Roman"/>
          <w:b w:val="false"/>
          <w:i w:val="false"/>
          <w:color w:val="000000"/>
          <w:sz w:val="28"/>
        </w:rPr>
        <w:t>
      "Тұрғын үй-коммуналдық шаруашылық" 07 функционалдық топтағы "374890" сандары "373125" сандарымен ауыстырылсын, "Елді мекендерді көркейту" 3 кіші функциясындағы "178232" сандары "176467" сандарымен ауыстырылсын, "Ауданның (облыстық маңызы бар қаланың) тұрғын үй-коммуналдық шаруашылығы, жолаушылар көлігі және автомобиль жолдары бөлімі" 458 бюджеттік бағдарлама әкімшісі бойынша "164170" сандары "162405" сандарымен ауыстырылсын", "Елді мекендердің санитариясын қамтамасыз ету" жолындағы  "14922" сандары "13157" сандарымен ауыстырылсын;</w:t>
      </w:r>
      <w:r>
        <w:br/>
      </w:r>
      <w:r>
        <w:rPr>
          <w:rFonts w:ascii="Times New Roman"/>
          <w:b w:val="false"/>
          <w:i w:val="false"/>
          <w:color w:val="000000"/>
          <w:sz w:val="28"/>
        </w:rPr>
        <w:t>
      "Ауыл, су, орман, балық шаруашылығы, ерекше қорғалатын табиғи аумақтар,қоршаған ортаны және жануарлар дүниесін қорғау, жер қатынастары" 10 функционалдық топтағы "35673" сандары "37438" сандарымен ауыстырылсын, "Ауыл шаруашылығы" 1 кіші функциясындағы "16218" сандары "17983" сандарымен ауыстырылсын, "Бюджеттік бағдарламалардың әкімшісі" бағанындағы "462" сандары "474" сандарымен ауыстырылсын, "Атауы" бағанындағы "Ауданның (облыстық маңызы бар қаланың) ауыл шаруашылық бөлімі", "Жергілікті деңгейде ауыл шаруашылығы саласындағы мемлекеттік саясатты іске асыру жөніндегі қызметтер" жолдары "шаруашылық" сөзінен кейін "және ветеринария" сөзімен толықтырылсын. "Бағдарлама" бағанындағы "003" сандары "005" сандарымен ауыстырылсын, және келесі мазмұндағы жолмен толықтырылсын: "Бағдарлама" бағанындағы "007" сандарымен, "Атауы" бағанындағы "Қаңғыбас иттер мен мысықтарды аулауды және жоюды ұйымдастыру", "Сома" бағаны "1765" сандарымен толықтырылсын;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4 қосымша</w:t>
      </w:r>
      <w:r>
        <w:rPr>
          <w:rFonts w:ascii="Times New Roman"/>
          <w:b w:val="false"/>
          <w:i w:val="false"/>
          <w:color w:val="000000"/>
          <w:sz w:val="28"/>
        </w:rPr>
        <w:t xml:space="preserve"> "2010 жылға арналған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бөліне отырып, қала бюджетінің бюджеттік даму бағдарламаларының тізбесі" алынып тасталсын;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6 қосымша</w:t>
      </w:r>
      <w:r>
        <w:rPr>
          <w:rFonts w:ascii="Times New Roman"/>
          <w:b w:val="false"/>
          <w:i w:val="false"/>
          <w:color w:val="000000"/>
          <w:sz w:val="28"/>
        </w:rPr>
        <w:t xml:space="preserve"> "2010 жылға арналған кент, ауыл (село), ауылдық (селолық) округтердің бюджеттік бағдарламаларының тізбесі" осы шешімнің 2-қосымшасына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7 қосымша</w:t>
      </w:r>
      <w:r>
        <w:rPr>
          <w:rFonts w:ascii="Times New Roman"/>
          <w:b w:val="false"/>
          <w:i w:val="false"/>
          <w:color w:val="000000"/>
          <w:sz w:val="28"/>
        </w:rPr>
        <w:t xml:space="preserve"> "2010 жылға арналған нысаналы трансферттердің сомасын бағдарламалар әкімшілеріне бөлу" осы шешімнің 3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шешім</w:t>
      </w:r>
      <w:r>
        <w:rPr>
          <w:rFonts w:ascii="Times New Roman"/>
          <w:b w:val="false"/>
          <w:i w:val="false"/>
          <w:color w:val="000000"/>
          <w:sz w:val="28"/>
        </w:rPr>
        <w:t xml:space="preserve"> келесі мазмұндағы "2010 жылға арналған бюджеттік кредиттердің сомасын бағдарламалар әкімшілеріне бөлу" </w:t>
      </w:r>
      <w:r>
        <w:rPr>
          <w:rFonts w:ascii="Times New Roman"/>
          <w:b w:val="false"/>
          <w:i w:val="false"/>
          <w:color w:val="000000"/>
          <w:sz w:val="28"/>
        </w:rPr>
        <w:t>8 қосымшамен</w:t>
      </w:r>
      <w:r>
        <w:rPr>
          <w:rFonts w:ascii="Times New Roman"/>
          <w:b w:val="false"/>
          <w:i w:val="false"/>
          <w:color w:val="000000"/>
          <w:sz w:val="28"/>
        </w:rPr>
        <w:t xml:space="preserve">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толықтырылсын.</w:t>
      </w:r>
      <w:r>
        <w:br/>
      </w:r>
      <w:r>
        <w:rPr>
          <w:rFonts w:ascii="Times New Roman"/>
          <w:b w:val="false"/>
          <w:i w:val="false"/>
          <w:color w:val="000000"/>
          <w:sz w:val="28"/>
        </w:rPr>
        <w:t>
</w:t>
      </w:r>
      <w:r>
        <w:rPr>
          <w:rFonts w:ascii="Times New Roman"/>
          <w:b w:val="false"/>
          <w:i w:val="false"/>
          <w:color w:val="000000"/>
          <w:sz w:val="28"/>
        </w:rPr>
        <w:t>
      2. Бұл шешімнің орындалуын бақылау Екібастұз қалалық мәслихатының экономика және бюджет жөніндегі тұрақты комиссиясына жүктеледі.</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қалалық мәслихат хатшысы                   Ғ. Балтабекова</w:t>
      </w:r>
    </w:p>
    <w:bookmarkStart w:name="z14" w:id="1"/>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2010 жылғы 9 ақпандағы     </w:t>
      </w:r>
      <w:r>
        <w:br/>
      </w:r>
      <w:r>
        <w:rPr>
          <w:rFonts w:ascii="Times New Roman"/>
          <w:b w:val="false"/>
          <w:i w:val="false"/>
          <w:color w:val="000000"/>
          <w:sz w:val="28"/>
        </w:rPr>
        <w:t>
(IV шақырылған, кезекті ХX сессия)</w:t>
      </w:r>
      <w:r>
        <w:br/>
      </w:r>
      <w:r>
        <w:rPr>
          <w:rFonts w:ascii="Times New Roman"/>
          <w:b w:val="false"/>
          <w:i w:val="false"/>
          <w:color w:val="000000"/>
          <w:sz w:val="28"/>
        </w:rPr>
        <w:t xml:space="preserve">
N 241/20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 xml:space="preserve">Екібастұз қалалық мәслихатының  </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(IV шақырылған, кезекті ХIX сессия)</w:t>
      </w:r>
      <w:r>
        <w:br/>
      </w:r>
      <w:r>
        <w:rPr>
          <w:rFonts w:ascii="Times New Roman"/>
          <w:b w:val="false"/>
          <w:i w:val="false"/>
          <w:color w:val="000000"/>
          <w:sz w:val="28"/>
        </w:rPr>
        <w:t xml:space="preserve">
N 221/19 шешіміне       </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Екібастұз қаласының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
        <w:gridCol w:w="501"/>
        <w:gridCol w:w="346"/>
        <w:gridCol w:w="346"/>
        <w:gridCol w:w="8437"/>
        <w:gridCol w:w="2764"/>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2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                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6679672</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4870467</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1003592</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1003592</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2890038</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1814303</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909899</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164921</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31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901153</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17420</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840000</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38249</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w:t>
            </w:r>
          </w:p>
        </w:tc>
      </w:tr>
      <w:tr>
        <w:trPr>
          <w:trHeight w:val="76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құжаттар бергенi үшiн оған уәкiлеттiгi бар мемлекеттiк органдар немесе лауазымды адамдар алатын міндеттi төлемдер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75684</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75684</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19746</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меншiгiнен түсетiн түсімдер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түсетін кiрiстер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25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0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7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1757459</w:t>
            </w:r>
          </w:p>
        </w:tc>
      </w:tr>
      <w:tr>
        <w:trPr>
          <w:trHeight w:val="27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1757459</w:t>
            </w:r>
          </w:p>
        </w:tc>
      </w:tr>
      <w:tr>
        <w:trPr>
          <w:trHeight w:val="27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1757459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539"/>
        <w:gridCol w:w="539"/>
        <w:gridCol w:w="8049"/>
        <w:gridCol w:w="265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6665515</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235581</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174378</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13049</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12849</w:t>
            </w:r>
          </w:p>
        </w:tc>
      </w:tr>
      <w:tr>
        <w:trPr>
          <w:trHeight w:val="15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74050</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74050</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87279</w:t>
            </w:r>
          </w:p>
        </w:tc>
      </w:tr>
      <w:tr>
        <w:trPr>
          <w:trHeight w:val="76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85879</w:t>
            </w: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41110</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41110</w:t>
            </w:r>
          </w:p>
        </w:tc>
      </w:tr>
      <w:tr>
        <w:trPr>
          <w:trHeight w:val="6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23655</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r>
      <w:tr>
        <w:trPr>
          <w:trHeight w:val="76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Бiржолғы талондарды беру жөнiндегi жұмысты және бiржолғы талондарды iске асырудан сомаларды жинаудың толықтығын қамтамасыз етудi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20093</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20093</w:t>
            </w:r>
          </w:p>
        </w:tc>
      </w:tr>
      <w:tr>
        <w:trPr>
          <w:trHeight w:val="73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20093</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16525</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16525</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16525</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16525</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 сот, қылмыстық-атқару қызметi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w:t>
            </w:r>
          </w:p>
        </w:tc>
      </w:tr>
      <w:tr>
        <w:trPr>
          <w:trHeight w:val="3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3140771</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692411</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35720</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35720</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656691</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қызметiн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656691</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2290469</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2285758</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2188493</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97265</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16675</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16675</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16675</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141216</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141216</w:t>
            </w:r>
          </w:p>
        </w:tc>
      </w:tr>
      <w:tr>
        <w:trPr>
          <w:trHeight w:val="48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17184</w:t>
            </w:r>
          </w:p>
        </w:tc>
      </w:tr>
      <w:tr>
        <w:trPr>
          <w:trHeight w:val="76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53768</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550349</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513400</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509082</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122120</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26880</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181547</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17569</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w:t>
            </w:r>
          </w:p>
        </w:tc>
      </w:tr>
      <w:tr>
        <w:trPr>
          <w:trHeight w:val="76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23857</w:t>
            </w:r>
          </w:p>
        </w:tc>
      </w:tr>
      <w:tr>
        <w:trPr>
          <w:trHeight w:val="5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r>
      <w:tr>
        <w:trPr>
          <w:trHeight w:val="3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31345</w:t>
            </w:r>
          </w:p>
        </w:tc>
      </w:tr>
      <w:tr>
        <w:trPr>
          <w:trHeight w:val="30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36949</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36949</w:t>
            </w:r>
          </w:p>
        </w:tc>
      </w:tr>
      <w:tr>
        <w:trPr>
          <w:trHeight w:val="7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36021</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891745</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328433</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57433</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38433</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271000</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271000</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373302</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365800</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қызмет етуi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295800</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190010</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15567</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12607</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174443</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мекендердегi көшелердi жарықтандыру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67509</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12272</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88369</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253708</w:t>
            </w:r>
          </w:p>
        </w:tc>
      </w:tr>
      <w:tr>
        <w:trPr>
          <w:trHeight w:val="30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120931</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13978</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13978</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106953</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106953</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39436</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39436</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36395</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65330</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44254</w:t>
            </w:r>
          </w:p>
        </w:tc>
      </w:tr>
      <w:tr>
        <w:trPr>
          <w:trHeight w:val="2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41665</w:t>
            </w:r>
          </w:p>
        </w:tc>
      </w:tr>
      <w:tr>
        <w:trPr>
          <w:trHeight w:val="2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10558</w:t>
            </w:r>
          </w:p>
        </w:tc>
      </w:tr>
      <w:tr>
        <w:trPr>
          <w:trHeight w:val="2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10518</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28011</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14869</w:t>
            </w:r>
          </w:p>
        </w:tc>
      </w:tr>
      <w:tr>
        <w:trPr>
          <w:trHeight w:val="2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2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w:t>
            </w:r>
          </w:p>
        </w:tc>
      </w:tr>
      <w:tr>
        <w:trPr>
          <w:trHeight w:val="76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959539</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18042</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16161</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9819</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w:t>
            </w:r>
          </w:p>
        </w:tc>
      </w:tr>
      <w:tr>
        <w:trPr>
          <w:trHeight w:val="2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2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913836</w:t>
            </w:r>
          </w:p>
        </w:tc>
      </w:tr>
      <w:tr>
        <w:trPr>
          <w:trHeight w:val="3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913836</w:t>
            </w:r>
          </w:p>
        </w:tc>
      </w:tr>
      <w:tr>
        <w:trPr>
          <w:trHeight w:val="3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913836</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14772</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бөлiмi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14772</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14772</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Эпизоотияңа қарсы іс-шаралар жүргізу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16445</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16445</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9059</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9059</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356363</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236363</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r>
      <w:tr>
        <w:trPr>
          <w:trHeight w:val="76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232799</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232799</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110929</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11551</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11551</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7539</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99378</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67647</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67647</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31731</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31731</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122215</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122215</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122215</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122215</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бөлiмi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91544</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91544</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91544</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91544</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91544</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91544</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ел ішінде сатудан түсетін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-78278</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78278</w:t>
            </w:r>
          </w:p>
        </w:tc>
      </w:tr>
      <w:tr>
        <w:trPr>
          <w:trHeight w:val="18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18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18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18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18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77387</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77387</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77387</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77387</w:t>
            </w:r>
          </w:p>
        </w:tc>
      </w:tr>
    </w:tbl>
    <w:bookmarkStart w:name="z15" w:id="2"/>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2010 жылғы 9 ақпандағы     </w:t>
      </w:r>
      <w:r>
        <w:br/>
      </w:r>
      <w:r>
        <w:rPr>
          <w:rFonts w:ascii="Times New Roman"/>
          <w:b w:val="false"/>
          <w:i w:val="false"/>
          <w:color w:val="000000"/>
          <w:sz w:val="28"/>
        </w:rPr>
        <w:t>
(IV шақырылған, кезекті ХХ сессия)</w:t>
      </w:r>
      <w:r>
        <w:br/>
      </w:r>
      <w:r>
        <w:rPr>
          <w:rFonts w:ascii="Times New Roman"/>
          <w:b w:val="false"/>
          <w:i w:val="false"/>
          <w:color w:val="000000"/>
          <w:sz w:val="28"/>
        </w:rPr>
        <w:t>
бюджеті туралы" N 241/20 шешіміне</w:t>
      </w:r>
      <w:r>
        <w:br/>
      </w:r>
      <w:r>
        <w:rPr>
          <w:rFonts w:ascii="Times New Roman"/>
          <w:b w:val="false"/>
          <w:i w:val="false"/>
          <w:color w:val="000000"/>
          <w:sz w:val="28"/>
        </w:rPr>
        <w:t xml:space="preserve">
2 қосымша            </w:t>
      </w:r>
    </w:p>
    <w:bookmarkEnd w:id="2"/>
    <w:p>
      <w:pPr>
        <w:spacing w:after="0"/>
        <w:ind w:left="0"/>
        <w:jc w:val="both"/>
      </w:pPr>
      <w:r>
        <w:rPr>
          <w:rFonts w:ascii="Times New Roman"/>
          <w:b w:val="false"/>
          <w:i w:val="false"/>
          <w:color w:val="000000"/>
          <w:sz w:val="28"/>
        </w:rPr>
        <w:t xml:space="preserve">Екібастұз қалалық мәслихатының  </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(IV шақырылған, кезекті ХIХ сессия)</w:t>
      </w:r>
      <w:r>
        <w:br/>
      </w:r>
      <w:r>
        <w:rPr>
          <w:rFonts w:ascii="Times New Roman"/>
          <w:b w:val="false"/>
          <w:i w:val="false"/>
          <w:color w:val="000000"/>
          <w:sz w:val="28"/>
        </w:rPr>
        <w:t xml:space="preserve">
N 221/19 шешіміне       </w:t>
      </w:r>
      <w:r>
        <w:br/>
      </w:r>
      <w:r>
        <w:rPr>
          <w:rFonts w:ascii="Times New Roman"/>
          <w:b w:val="false"/>
          <w:i w:val="false"/>
          <w:color w:val="000000"/>
          <w:sz w:val="28"/>
        </w:rPr>
        <w:t xml:space="preserve">
6 қосымша            </w:t>
      </w:r>
    </w:p>
    <w:p>
      <w:pPr>
        <w:spacing w:after="0"/>
        <w:ind w:left="0"/>
        <w:jc w:val="left"/>
      </w:pPr>
      <w:r>
        <w:rPr>
          <w:rFonts w:ascii="Times New Roman"/>
          <w:b/>
          <w:i w:val="false"/>
          <w:color w:val="000000"/>
        </w:rPr>
        <w:t xml:space="preserve"> 2010 жылға арналған кент, ауыл (село), ауылдық (селолық)</w:t>
      </w:r>
      <w:r>
        <w:br/>
      </w:r>
      <w:r>
        <w:rPr>
          <w:rFonts w:ascii="Times New Roman"/>
          <w:b/>
          <w:i w:val="false"/>
          <w:color w:val="000000"/>
        </w:rPr>
        <w:t>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416"/>
        <w:gridCol w:w="538"/>
        <w:gridCol w:w="538"/>
        <w:gridCol w:w="8085"/>
        <w:gridCol w:w="2641"/>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органа атқарушы және басқа органдар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r>
      <w:tr>
        <w:trPr>
          <w:trHeight w:val="5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Бәйет ауылдық округі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9076</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Темiржол ауылдық округі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w:t>
            </w:r>
          </w:p>
        </w:tc>
      </w:tr>
      <w:tr>
        <w:trPr>
          <w:trHeight w:val="1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7867</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w:t>
            </w:r>
          </w:p>
        </w:tc>
      </w:tr>
      <w:tr>
        <w:trPr>
          <w:trHeight w:val="5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w:t>
            </w:r>
          </w:p>
        </w:tc>
      </w:tr>
      <w:tr>
        <w:trPr>
          <w:trHeight w:val="2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5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Әлкей Марғұлан атындағы ауыл</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7917</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6324</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6324</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6324</w:t>
            </w:r>
          </w:p>
        </w:tc>
      </w:tr>
      <w:tr>
        <w:trPr>
          <w:trHeight w:val="49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48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ауылдық округі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8561</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w:t>
            </w:r>
          </w:p>
        </w:tc>
      </w:tr>
      <w:tr>
        <w:trPr>
          <w:trHeight w:val="5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w:t>
            </w:r>
          </w:p>
        </w:tc>
      </w:tr>
      <w:tr>
        <w:trPr>
          <w:trHeight w:val="3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ауылдық округі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w:t>
            </w:r>
          </w:p>
        </w:tc>
      </w:tr>
      <w:tr>
        <w:trPr>
          <w:trHeight w:val="5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19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Құдайкөл ауылдық округі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Өленті ауылдық округі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w:t>
            </w:r>
          </w:p>
        </w:tc>
      </w:tr>
      <w:tr>
        <w:trPr>
          <w:trHeight w:val="5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Сарықамыс ауылдық округі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w:t>
            </w:r>
          </w:p>
        </w:tc>
      </w:tr>
      <w:tr>
        <w:trPr>
          <w:trHeight w:val="6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42062</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w:t>
            </w:r>
          </w:p>
        </w:tc>
      </w:tr>
      <w:tr>
        <w:trPr>
          <w:trHeight w:val="5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w:t>
            </w:r>
          </w:p>
        </w:tc>
      </w:tr>
      <w:tr>
        <w:trPr>
          <w:trHeight w:val="1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18178</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18178</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18178</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18178</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Төртқұдық ауылы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8375</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w:t>
            </w:r>
          </w:p>
        </w:tc>
      </w:tr>
      <w:tr>
        <w:trPr>
          <w:trHeight w:val="5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3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кенті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35434</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8595</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8595</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8595</w:t>
            </w:r>
          </w:p>
        </w:tc>
      </w:tr>
      <w:tr>
        <w:trPr>
          <w:trHeight w:val="5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8495</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18431</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17542</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17542</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17542</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r>
      <w:tr>
        <w:trPr>
          <w:trHeight w:val="3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ауылдық округі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w:t>
            </w:r>
          </w:p>
        </w:tc>
      </w:tr>
      <w:tr>
        <w:trPr>
          <w:trHeight w:val="5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172639</w:t>
            </w:r>
          </w:p>
        </w:tc>
      </w:tr>
    </w:tbl>
    <w:bookmarkStart w:name="z16" w:id="3"/>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2010 жылғы 9 ақпандағы     </w:t>
      </w:r>
      <w:r>
        <w:br/>
      </w:r>
      <w:r>
        <w:rPr>
          <w:rFonts w:ascii="Times New Roman"/>
          <w:b w:val="false"/>
          <w:i w:val="false"/>
          <w:color w:val="000000"/>
          <w:sz w:val="28"/>
        </w:rPr>
        <w:t>
(IV шақырылған, кезектi ХХ сессия)</w:t>
      </w:r>
      <w:r>
        <w:br/>
      </w:r>
      <w:r>
        <w:rPr>
          <w:rFonts w:ascii="Times New Roman"/>
          <w:b w:val="false"/>
          <w:i w:val="false"/>
          <w:color w:val="000000"/>
          <w:sz w:val="28"/>
        </w:rPr>
        <w:t xml:space="preserve">
N 241/20 шешіміне       </w:t>
      </w:r>
      <w:r>
        <w:br/>
      </w:r>
      <w:r>
        <w:rPr>
          <w:rFonts w:ascii="Times New Roman"/>
          <w:b w:val="false"/>
          <w:i w:val="false"/>
          <w:color w:val="000000"/>
          <w:sz w:val="28"/>
        </w:rPr>
        <w:t xml:space="preserve">
3 қосымша            </w:t>
      </w:r>
    </w:p>
    <w:bookmarkEnd w:id="3"/>
    <w:p>
      <w:pPr>
        <w:spacing w:after="0"/>
        <w:ind w:left="0"/>
        <w:jc w:val="both"/>
      </w:pPr>
      <w:r>
        <w:rPr>
          <w:rFonts w:ascii="Times New Roman"/>
          <w:b w:val="false"/>
          <w:i w:val="false"/>
          <w:color w:val="000000"/>
          <w:sz w:val="28"/>
        </w:rPr>
        <w:t xml:space="preserve">Екібастұз қалалық мәслихатының  </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(IV шақырылған, кезектi ХIХ сессия)</w:t>
      </w:r>
      <w:r>
        <w:br/>
      </w:r>
      <w:r>
        <w:rPr>
          <w:rFonts w:ascii="Times New Roman"/>
          <w:b w:val="false"/>
          <w:i w:val="false"/>
          <w:color w:val="000000"/>
          <w:sz w:val="28"/>
        </w:rPr>
        <w:t xml:space="preserve">
N 221/19 шешіміне       </w:t>
      </w:r>
      <w:r>
        <w:br/>
      </w:r>
      <w:r>
        <w:rPr>
          <w:rFonts w:ascii="Times New Roman"/>
          <w:b w:val="false"/>
          <w:i w:val="false"/>
          <w:color w:val="000000"/>
          <w:sz w:val="28"/>
        </w:rPr>
        <w:t xml:space="preserve">
7 қосымша            </w:t>
      </w:r>
    </w:p>
    <w:p>
      <w:pPr>
        <w:spacing w:after="0"/>
        <w:ind w:left="0"/>
        <w:jc w:val="left"/>
      </w:pPr>
      <w:r>
        <w:rPr>
          <w:rFonts w:ascii="Times New Roman"/>
          <w:b/>
          <w:i w:val="false"/>
          <w:color w:val="000000"/>
        </w:rPr>
        <w:t xml:space="preserve"> 2010 жылға арналған нысаналы трансферттердің</w:t>
      </w:r>
      <w:r>
        <w:br/>
      </w:r>
      <w:r>
        <w:rPr>
          <w:rFonts w:ascii="Times New Roman"/>
          <w:b/>
          <w:i w:val="false"/>
          <w:color w:val="000000"/>
        </w:rPr>
        <w:t>
сомасын бағдарламалар әкімшілеріне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7140"/>
        <w:gridCol w:w="1901"/>
        <w:gridCol w:w="1775"/>
        <w:gridCol w:w="1839"/>
      </w:tblGrid>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әкімшілері/</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1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w:t>
            </w:r>
          </w:p>
        </w:tc>
        <w:tc>
          <w:tcPr>
            <w:tcW w:w="7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трансферттердің мақсаты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1757459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1704132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53327</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126079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104760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21319</w:t>
            </w:r>
          </w:p>
        </w:tc>
      </w:tr>
      <w:tr>
        <w:trPr>
          <w:trHeight w:val="4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және жаңадан iске қосылатын бiлiм беру объектiлерiн ұстауға (мектепке дейінгі мини-центрлер)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17119</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өртке қарсы қауіпсіздігін қамтамасыз ету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бiлiм беру объектiлерiн ұстауға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беретiн мемлекеттiк мекемелердегi биология кабинетiн оқу жабдығымен жарақтандыруға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беретiн мемлекеттiк мекемелерде лингафондық және мультимедиалық кабинеттер құруға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мекемелерді "Өзін-өзі тану" пәні бойынша оқу материалдарымен қамтамасыз етуге</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мектептерді "Өзін-өзі тану" пәні бойынша оқу материалдарымен қамтамасыз етуге</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122130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32008</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аз отбасынан шыққан студенттерді жоғары оқу орындарында оқытуға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 оқитын, табысы аз отбасынан шыққан студенттерге ай сайынғы көмек төлеуге</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төменгi күнкөрiс мөлшерiнiң өсуiне байланысты атаулы әлеуметтiк мемлекеттiк көмектi төлеуге</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төменгi күнкөрiс мөлшерiнiң өсуiне байланысты табысы аз отбасылардағы 18 жасқа дейiнгi балаларға мемлекеттiк жәрдемақыларды төлеуге</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мекемелердегі тамақтану нормасын ұлғайтуға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 мен жастар тәжірибесі бағдарламасын кеңейтуге</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етуге</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1184836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1184836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дамыту үшiн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913836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913836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коммуналдық тұрғын үй қорының тұрғын үй құрылысы және (немесе) сатып алу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көлiгi және автомобиль жолдары бөлiмi</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бөлiмi</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саласының мамандарын әлеуметтік қолдау шараларын іске асыруға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 бөлімі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Бәйет ауылдық округі әкімінің аппараты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ауылдық округі әкімінің аппараты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Әлкей Марғұлан атындағы ауыл әкімінің аппараты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ауылдық округі әкімінің аппараты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Құдайкөл ауылдық округі әкімінің аппараты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ауылдық округі әкімінің аппараты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Өленті ауылдық округі әкімінің аппараты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Сарықамыс ауылдық округі әкімінің аппараты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 әкімінің аппараты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Төртқұдық ауылы әкімінің аппараты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кенті әкімінің аппараты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ауылдық округі әкімінің аппараты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4"/>
    <w:p>
      <w:pPr>
        <w:spacing w:after="0"/>
        <w:ind w:left="0"/>
        <w:jc w:val="both"/>
      </w:pPr>
      <w:r>
        <w:rPr>
          <w:rFonts w:ascii="Times New Roman"/>
          <w:b w:val="false"/>
          <w:i w:val="false"/>
          <w:color w:val="000000"/>
          <w:sz w:val="28"/>
        </w:rPr>
        <w:t xml:space="preserve">
Екібастұз қалалық мәслихатының </w:t>
      </w:r>
      <w:r>
        <w:br/>
      </w:r>
      <w:r>
        <w:rPr>
          <w:rFonts w:ascii="Times New Roman"/>
          <w:b w:val="false"/>
          <w:i w:val="false"/>
          <w:color w:val="000000"/>
          <w:sz w:val="28"/>
        </w:rPr>
        <w:t xml:space="preserve">
2010 жылғы 9 ақпандағы     </w:t>
      </w:r>
      <w:r>
        <w:br/>
      </w:r>
      <w:r>
        <w:rPr>
          <w:rFonts w:ascii="Times New Roman"/>
          <w:b w:val="false"/>
          <w:i w:val="false"/>
          <w:color w:val="000000"/>
          <w:sz w:val="28"/>
        </w:rPr>
        <w:t>
(IV шақырылған, кезектi ХХ сессия)</w:t>
      </w:r>
      <w:r>
        <w:br/>
      </w:r>
      <w:r>
        <w:rPr>
          <w:rFonts w:ascii="Times New Roman"/>
          <w:b w:val="false"/>
          <w:i w:val="false"/>
          <w:color w:val="000000"/>
          <w:sz w:val="28"/>
        </w:rPr>
        <w:t xml:space="preserve">
N 241/20 шешіміне      </w:t>
      </w:r>
      <w:r>
        <w:br/>
      </w:r>
      <w:r>
        <w:rPr>
          <w:rFonts w:ascii="Times New Roman"/>
          <w:b w:val="false"/>
          <w:i w:val="false"/>
          <w:color w:val="000000"/>
          <w:sz w:val="28"/>
        </w:rPr>
        <w:t xml:space="preserve">
4 қосымша          </w:t>
      </w:r>
    </w:p>
    <w:bookmarkEnd w:id="4"/>
    <w:p>
      <w:pPr>
        <w:spacing w:after="0"/>
        <w:ind w:left="0"/>
        <w:jc w:val="both"/>
      </w:pPr>
      <w:r>
        <w:rPr>
          <w:rFonts w:ascii="Times New Roman"/>
          <w:b w:val="false"/>
          <w:i w:val="false"/>
          <w:color w:val="000000"/>
          <w:sz w:val="28"/>
        </w:rPr>
        <w:t xml:space="preserve">Екібастұз қалалық мәслихатының      </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xml:space="preserve">
(IV шақырылған, кезектi ХIХ сессия)     </w:t>
      </w:r>
      <w:r>
        <w:br/>
      </w:r>
      <w:r>
        <w:rPr>
          <w:rFonts w:ascii="Times New Roman"/>
          <w:b w:val="false"/>
          <w:i w:val="false"/>
          <w:color w:val="000000"/>
          <w:sz w:val="28"/>
        </w:rPr>
        <w:t>
2010-2012 жылдарға арналған Екібастұз қаласының</w:t>
      </w:r>
      <w:r>
        <w:br/>
      </w:r>
      <w:r>
        <w:rPr>
          <w:rFonts w:ascii="Times New Roman"/>
          <w:b w:val="false"/>
          <w:i w:val="false"/>
          <w:color w:val="000000"/>
          <w:sz w:val="28"/>
        </w:rPr>
        <w:t xml:space="preserve">
бюджеті туралы" N 221/19 шешіміне      </w:t>
      </w:r>
      <w:r>
        <w:br/>
      </w:r>
      <w:r>
        <w:rPr>
          <w:rFonts w:ascii="Times New Roman"/>
          <w:b w:val="false"/>
          <w:i w:val="false"/>
          <w:color w:val="000000"/>
          <w:sz w:val="28"/>
        </w:rPr>
        <w:t xml:space="preserve">
8 қосымша                </w:t>
      </w:r>
    </w:p>
    <w:p>
      <w:pPr>
        <w:spacing w:after="0"/>
        <w:ind w:left="0"/>
        <w:jc w:val="left"/>
      </w:pPr>
      <w:r>
        <w:rPr>
          <w:rFonts w:ascii="Times New Roman"/>
          <w:b/>
          <w:i w:val="false"/>
          <w:color w:val="000000"/>
        </w:rPr>
        <w:t xml:space="preserve"> 2010 жылға арналған бюджеттік кредиттердің</w:t>
      </w:r>
      <w:r>
        <w:br/>
      </w:r>
      <w:r>
        <w:rPr>
          <w:rFonts w:ascii="Times New Roman"/>
          <w:b/>
          <w:i w:val="false"/>
          <w:color w:val="000000"/>
        </w:rPr>
        <w:t>
сомасын бағдарламалар әкімшілеріне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0136"/>
        <w:gridCol w:w="2390"/>
      </w:tblGrid>
      <w:tr>
        <w:trPr>
          <w:trHeight w:val="1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қ/н</w:t>
            </w:r>
          </w:p>
        </w:tc>
        <w:tc>
          <w:tcPr>
            <w:tcW w:w="10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әкімшілері/</w:t>
            </w:r>
            <w:r>
              <w:br/>
            </w:r>
            <w:r>
              <w:rPr>
                <w:rFonts w:ascii="Times New Roman"/>
                <w:b w:val="false"/>
                <w:i w:val="false"/>
                <w:color w:val="000000"/>
                <w:sz w:val="20"/>
              </w:rPr>
              <w:t>
бюджеттік кредиттердің мақсаты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2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