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4be6f" w14:textId="5a4be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қаласы әкімдігінің 2010 жылғы 28 сәуірдегі "Екібастұз қаласының ауылдық жерлерінде тұратын аз қамтамасыз етілген отбасыларға (тұлғаларға) жеке шаруашылығын дамыту үшін 2010 жылға біржолғы материалдық көмек беру туралы" N 363/4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әкімдігінің 2010 жылғы 7 маусымдағы N 484/6 қаулысы. Павлодар облысы Екібастұз қаласының Әділет басқармасында 2010 жылғы 9 шілдеде N 12-3-272 тіркелген. Күші жойылды - қолдану мерзімінің өтуіне байланысты (Павлодар облысы Екібастұз қалалық әкімдігінің 2011 жылғы 22 тамыздағы N 3-05/221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қолдану мерзімінің өтуіне байланысты (Павлодар облысы Екібастұз қалалық әкімдігінің 2011.08.22 N 3-05/221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мен өзін-өзі басқару туралы" N 148 Заңының 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Екібастұз қаласының ауылдық жерлерінде тұратын аз қамтамасыз етілген отбасыларға (тұлғаларға) жеке шаруашылығын дамыту үшін біржолғы материалдық көмек көрсету мәселесін тиісті орындау мақсатында, Екібастұз қаласының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Екібастұз қаласы әкімдігінің 2010 жылғы 28 сәуірдегі "Екібастұз қаласының ауылдық жерлерінде тұратын аз қамтамасыз етілген отбасыларға (тұлғаларға) жеке шаруашылығын дамыту үшін 2010 жылға біржолғы материалдық көмек беру туралы" (N 12-3-265-мен нормативтік-құқықтық актілердің мемлекеттік тіркеу Тізілімінде тіркелген, 2010 жылғы 27 мамырдағы N 22 "Отарқа" және 2010 жылғы 27 мамырдағы N 20 "Экибастузское обозрение" газеттерінде жарияланған) N 363/4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Қаулы)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Қаулының </w:t>
      </w:r>
      <w:r>
        <w:rPr>
          <w:rFonts w:ascii="Times New Roman"/>
          <w:b w:val="false"/>
          <w:i w:val="false"/>
          <w:color w:val="000000"/>
          <w:sz w:val="28"/>
        </w:rPr>
        <w:t>7-тармағындағы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"Ғ.А.Оспанқұлов" сөздері "Н.М.Күлжан" сөздерімен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 күннен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Екібастұз қаласы әкімінің орынбасары Н.М. Күлжанға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Екібастұз қаласының әкімі                  Н. Нәбиев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