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3146" w14:textId="9703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кезекті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07 қыркүйектегі N 286/24 шешімі. Павлодар облысы Екібастұз қаласының Әділет басқармасында 2010 жылғы 10 қыркүйекте N 12-3-276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2-тармағы </w:t>
      </w:r>
      <w:r>
        <w:rPr>
          <w:rFonts w:ascii="Times New Roman"/>
          <w:b w:val="false"/>
          <w:i w:val="false"/>
          <w:color w:val="000000"/>
          <w:sz w:val="28"/>
        </w:rPr>
        <w:t>4-тармақшасы</w:t>
      </w:r>
      <w:r>
        <w:rPr>
          <w:rFonts w:ascii="Times New Roman"/>
          <w:b w:val="false"/>
          <w:i w:val="false"/>
          <w:color w:val="000000"/>
          <w:sz w:val="28"/>
        </w:rPr>
        <w:t>, 109-бабы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2010 жылдың 25 тамызындағы (IV шақырылған кезекті XХVI сессия) "Павлодар облыстық мәслихатының 2009 жылғы 22 желтоқсандағы (IV шақырылған кезекті XХI сессия)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згерістер мен толықтырулар енгізу туралы" (нормативтік құқықтық актілерді мемлекеттік тіркеу Тізілімінде N 3169 болып тіркелген) N 296/26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қаржының тиімді пайдалануын қамтамасыз ету мақсатында, Екібастұз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 (нормативтік құқықтық актілерді мемлекеттік тіркеу Тізілімінде N 12-3-247 болып тіркелген, 2010 жылғы 14 қаңтардағы N 3 "Отарқа" газетінде, 2010 жылғы 14 қаңтардағы N 2 "Вести Экибастуза" газетінде жарияланған) N 221/19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Қоса беріліп отырған 2010 - 2012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мынадай көлемде бекітілсін:</w:t>
      </w:r>
      <w:r>
        <w:br/>
      </w:r>
      <w:r>
        <w:rPr>
          <w:rFonts w:ascii="Times New Roman"/>
          <w:b w:val="false"/>
          <w:i w:val="false"/>
          <w:color w:val="000000"/>
          <w:sz w:val="28"/>
        </w:rPr>
        <w:t>
      1) кірістер - 6 969 552 мың теңге, соның ішінде:</w:t>
      </w:r>
      <w:r>
        <w:br/>
      </w:r>
      <w:r>
        <w:rPr>
          <w:rFonts w:ascii="Times New Roman"/>
          <w:b w:val="false"/>
          <w:i w:val="false"/>
          <w:color w:val="000000"/>
          <w:sz w:val="28"/>
        </w:rPr>
        <w:t>
      салықтық түсімдер - 5 031 854 мың теңге;</w:t>
      </w:r>
      <w:r>
        <w:br/>
      </w:r>
      <w:r>
        <w:rPr>
          <w:rFonts w:ascii="Times New Roman"/>
          <w:b w:val="false"/>
          <w:i w:val="false"/>
          <w:color w:val="000000"/>
          <w:sz w:val="28"/>
        </w:rPr>
        <w:t>
      салықтық емес түсімдер - 24 360 мың теңге;</w:t>
      </w:r>
      <w:r>
        <w:br/>
      </w:r>
      <w:r>
        <w:rPr>
          <w:rFonts w:ascii="Times New Roman"/>
          <w:b w:val="false"/>
          <w:i w:val="false"/>
          <w:color w:val="000000"/>
          <w:sz w:val="28"/>
        </w:rPr>
        <w:t>
      негізгі капиталды сатудан түсетін түсімдер - 48 800 мың теңге;</w:t>
      </w:r>
      <w:r>
        <w:br/>
      </w:r>
      <w:r>
        <w:rPr>
          <w:rFonts w:ascii="Times New Roman"/>
          <w:b w:val="false"/>
          <w:i w:val="false"/>
          <w:color w:val="000000"/>
          <w:sz w:val="28"/>
        </w:rPr>
        <w:t>
      трансферттердің түсімдері - 1 864 538 мың теңге;</w:t>
      </w:r>
      <w:r>
        <w:br/>
      </w:r>
      <w:r>
        <w:rPr>
          <w:rFonts w:ascii="Times New Roman"/>
          <w:b w:val="false"/>
          <w:i w:val="false"/>
          <w:color w:val="000000"/>
          <w:sz w:val="28"/>
        </w:rPr>
        <w:t>
      2) шығындар - 6 961 381 мың теңге;</w:t>
      </w:r>
      <w:r>
        <w:br/>
      </w:r>
      <w:r>
        <w:rPr>
          <w:rFonts w:ascii="Times New Roman"/>
          <w:b w:val="false"/>
          <w:i w:val="false"/>
          <w:color w:val="000000"/>
          <w:sz w:val="28"/>
        </w:rPr>
        <w:t>
      3) таза бюджеттік кредиттеу - 3 521 мың теңге;</w:t>
      </w:r>
      <w:r>
        <w:br/>
      </w:r>
      <w:r>
        <w:rPr>
          <w:rFonts w:ascii="Times New Roman"/>
          <w:b w:val="false"/>
          <w:i w:val="false"/>
          <w:color w:val="000000"/>
          <w:sz w:val="28"/>
        </w:rPr>
        <w:t>
      бюджеттік кредиттер - 3 561 мың теңге;</w:t>
      </w:r>
      <w:r>
        <w:br/>
      </w:r>
      <w:r>
        <w:rPr>
          <w:rFonts w:ascii="Times New Roman"/>
          <w:b w:val="false"/>
          <w:i w:val="false"/>
          <w:color w:val="000000"/>
          <w:sz w:val="28"/>
        </w:rPr>
        <w:t>
      бюджеттік кредиттерді өтеу - 40 мың теңге;</w:t>
      </w:r>
      <w:r>
        <w:br/>
      </w:r>
      <w:r>
        <w:rPr>
          <w:rFonts w:ascii="Times New Roman"/>
          <w:b w:val="false"/>
          <w:i w:val="false"/>
          <w:color w:val="000000"/>
          <w:sz w:val="28"/>
        </w:rPr>
        <w:t>
      4) қаржы активтерімен операциялар бойынша сальдо - 85 558 мың теңге,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мемлекеттің қаржы активтерін сатудан түсетін түсімдер - 5 986 мың теңге;</w:t>
      </w:r>
      <w:r>
        <w:br/>
      </w:r>
      <w:r>
        <w:rPr>
          <w:rFonts w:ascii="Times New Roman"/>
          <w:b w:val="false"/>
          <w:i w:val="false"/>
          <w:color w:val="000000"/>
          <w:sz w:val="28"/>
        </w:rPr>
        <w:t>
      5) бюджет тапшылығы - -80 908 мың теңге;</w:t>
      </w:r>
      <w:r>
        <w:br/>
      </w:r>
      <w:r>
        <w:rPr>
          <w:rFonts w:ascii="Times New Roman"/>
          <w:b w:val="false"/>
          <w:i w:val="false"/>
          <w:color w:val="000000"/>
          <w:sz w:val="28"/>
        </w:rPr>
        <w:t>
      6) бюджет тапшылығын қаржыландыру - 80 908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"13917" сандары "1917"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"2010 жылға арналған Екібастұз қаласының бюджеті" осы шешімнің 1-қосымшасына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6-қосымшадағы</w:t>
      </w:r>
      <w:r>
        <w:rPr>
          <w:rFonts w:ascii="Times New Roman"/>
          <w:b w:val="false"/>
          <w:i w:val="false"/>
          <w:color w:val="000000"/>
          <w:sz w:val="28"/>
        </w:rPr>
        <w:t xml:space="preserve"> "2010 жылға арналған кент, ауыл (село), ауылдық (селолық) округтердің бюджеттік бағдарламаларының тізбесі":</w:t>
      </w:r>
      <w:r>
        <w:br/>
      </w:r>
      <w:r>
        <w:rPr>
          <w:rFonts w:ascii="Times New Roman"/>
          <w:b w:val="false"/>
          <w:i w:val="false"/>
          <w:color w:val="000000"/>
          <w:sz w:val="28"/>
        </w:rPr>
        <w:t>
      "Теміржол ауылдық округі" жолының "Сома" бағанындағы "8885" сандары "8425" сандарымен ауыстырылсын, "Функционалдық топ" жолындағы "07" "Тұрғын үй-коммуналдық шаруашылық" "2893" сандары "2433" сандарымен ауыстырылсын, "Кіші функция" "2" "Коммуналдық шаруашылық", "Бюджеттік бағдарламалардың әкімшісі" "123" "Қаладағы аудан, аудандық маңызы бар қала, кент, ауыл (село), ауылдық (селолық) округ әкiмiнің аппараты", "014" "Бағдарлама" "Елдi мекендердi сумен жабдықтауды ұйымдастыру" жолдарының "Сома" бағанындағы "2400" сандары "1940" сандарымен ауыстырылсын;</w:t>
      </w:r>
      <w:r>
        <w:br/>
      </w:r>
      <w:r>
        <w:rPr>
          <w:rFonts w:ascii="Times New Roman"/>
          <w:b w:val="false"/>
          <w:i w:val="false"/>
          <w:color w:val="000000"/>
          <w:sz w:val="28"/>
        </w:rPr>
        <w:t>
      "Солнечный кенті" жолының "Сома" бағанындағы "46462" сандары "45862" сандарымен ауыстырылсын, "Функционалдық топ" "01" "Жалпы сипаттағы мемлекеттiк қызметтер", "Кіші функция" "1" "Мемлекеттiк басқарудың жалпы функцияларын орындайтын өкiлдi, атқарушы және басқа органдар", "Бюджеттік бағдарламалардың әкімшісі" "123" "Қаладағы аудан, аудандық маңызы бар қала, кент, ауыл (село), ауылдық (селолық) округ әкiмiнің аппараты" жолындағы  "Сома" бағанындағы "11356" сандары "10756" сандарымен ауыстырылсын, "Бағдарлама" "022" "Мемлекеттік органдардың ғимараттарын, үй-жайлары және құрылыстарын күрделі жөндеу" жолының "Сома" бағанындағы "2000" сандары "1400" сандарымен ауыстырылсын;</w:t>
      </w:r>
      <w:r>
        <w:br/>
      </w:r>
      <w:r>
        <w:rPr>
          <w:rFonts w:ascii="Times New Roman"/>
          <w:b w:val="false"/>
          <w:i w:val="false"/>
          <w:color w:val="000000"/>
          <w:sz w:val="28"/>
        </w:rPr>
        <w:t>
      "Шідерті кенті" жолының "Сома" бағанындағы "41405" сандары "40325" сандарымен ауыстырылсын, "Функционалдық топ" 07 "Тұрғын үй-коммуналдық шаруашылық" жолындағы "6044" сандары "4964" сандарымен ауыстырылсын, "Кіші функция" "2" "Коммуналдық шаруашылық" "Бюджеттік бағдарламалардың әкімшісі" "123" "Қаладағы аудан, аудандық маңызы бар қала, кент, ауыл (село), ауылдық (селолық) округ әкiмiнің аппараты", "Бағдарлама" "014" "Елдi мекендердi сумен жабдықтауды ұйымдастыру" жолдарының "Сома" бағанындағы "3600" сандары "2520" сандарымен ауыстырылсын;</w:t>
      </w:r>
      <w:r>
        <w:br/>
      </w:r>
      <w:r>
        <w:rPr>
          <w:rFonts w:ascii="Times New Roman"/>
          <w:b w:val="false"/>
          <w:i w:val="false"/>
          <w:color w:val="000000"/>
          <w:sz w:val="28"/>
        </w:rPr>
        <w:t>
      "Барлығы" жолындағы "195505" сандары "193365"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"2010 жылға арналған нысаналы трансферттердің сомасын бюджеттік бағдарламалар әкімшілеріне бөлу" осы шешімнің 2-қосымшасына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8-қосымшаның</w:t>
      </w:r>
      <w:r>
        <w:rPr>
          <w:rFonts w:ascii="Times New Roman"/>
          <w:b w:val="false"/>
          <w:i w:val="false"/>
          <w:color w:val="000000"/>
          <w:sz w:val="28"/>
        </w:rPr>
        <w:t xml:space="preserve"> "2010 жылға арналған бюджеттік кредиттердің сомасын бағдарламалар әкімшілеріне бөлу" "Сома" бағанындағы "891" сандары "3561" сандарымен ауыстырылсын.</w:t>
      </w:r>
      <w:r>
        <w:br/>
      </w:r>
      <w:r>
        <w:rPr>
          <w:rFonts w:ascii="Times New Roman"/>
          <w:b w:val="false"/>
          <w:i w:val="false"/>
          <w:color w:val="000000"/>
          <w:sz w:val="28"/>
        </w:rPr>
        <w:t>
</w:t>
      </w:r>
      <w:r>
        <w:rPr>
          <w:rFonts w:ascii="Times New Roman"/>
          <w:b w:val="false"/>
          <w:i w:val="false"/>
          <w:color w:val="000000"/>
          <w:sz w:val="28"/>
        </w:rPr>
        <w:t>
      2. Нақты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Ыбыраев</w:t>
      </w:r>
    </w:p>
    <w:p>
      <w:pPr>
        <w:spacing w:after="0"/>
        <w:ind w:left="0"/>
        <w:jc w:val="both"/>
      </w:pPr>
      <w:r>
        <w:rPr>
          <w:rFonts w:ascii="Times New Roman"/>
          <w:b w:val="false"/>
          <w:i/>
          <w:color w:val="000000"/>
          <w:sz w:val="28"/>
        </w:rPr>
        <w:t>      Қалалық мәслихат хатшысы                   Ғ. Балтабекова</w:t>
      </w:r>
    </w:p>
    <w:bookmarkStart w:name="z11"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7 қыркүйектегі    </w:t>
      </w:r>
      <w:r>
        <w:br/>
      </w:r>
      <w:r>
        <w:rPr>
          <w:rFonts w:ascii="Times New Roman"/>
          <w:b w:val="false"/>
          <w:i w:val="false"/>
          <w:color w:val="000000"/>
          <w:sz w:val="28"/>
        </w:rPr>
        <w:t>
(IV шақырылған, кезекті ХXIV сессия)</w:t>
      </w:r>
      <w:r>
        <w:br/>
      </w:r>
      <w:r>
        <w:rPr>
          <w:rFonts w:ascii="Times New Roman"/>
          <w:b w:val="false"/>
          <w:i w:val="false"/>
          <w:color w:val="000000"/>
          <w:sz w:val="28"/>
        </w:rPr>
        <w:t xml:space="preserve">
N 286/24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Екібастұз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500"/>
        <w:gridCol w:w="346"/>
        <w:gridCol w:w="346"/>
        <w:gridCol w:w="8327"/>
        <w:gridCol w:w="315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6969552</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5031854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3262725</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2004490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1078399</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178921</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1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1019157</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меншiктегі заңды тулғаларға қатысу үлесіне кірістер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1864538</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1864538</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45"/>
        <w:gridCol w:w="645"/>
        <w:gridCol w:w="645"/>
        <w:gridCol w:w="7584"/>
        <w:gridCol w:w="300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6961381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2414881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2410023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2308448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524715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482557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968476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359774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960090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227070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227070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bl>
    <w:bookmarkStart w:name="z12"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7 қыркүйектегі    </w:t>
      </w:r>
      <w:r>
        <w:br/>
      </w:r>
      <w:r>
        <w:rPr>
          <w:rFonts w:ascii="Times New Roman"/>
          <w:b w:val="false"/>
          <w:i w:val="false"/>
          <w:color w:val="000000"/>
          <w:sz w:val="28"/>
        </w:rPr>
        <w:t>
(IV шақырылған, кезектi ХХIV сессия)</w:t>
      </w:r>
      <w:r>
        <w:br/>
      </w:r>
      <w:r>
        <w:rPr>
          <w:rFonts w:ascii="Times New Roman"/>
          <w:b w:val="false"/>
          <w:i w:val="false"/>
          <w:color w:val="000000"/>
          <w:sz w:val="28"/>
        </w:rPr>
        <w:t xml:space="preserve">
N 286/24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кезектi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2010 жылға арналған нысаналы трансферттердің</w:t>
      </w:r>
      <w:r>
        <w:br/>
      </w:r>
      <w:r>
        <w:rPr>
          <w:rFonts w:ascii="Times New Roman"/>
          <w:b/>
          <w:i w:val="false"/>
          <w:color w:val="000000"/>
        </w:rPr>
        <w:t>
сомасын бюджеттік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822"/>
        <w:gridCol w:w="1786"/>
        <w:gridCol w:w="2074"/>
        <w:gridCol w:w="1849"/>
      </w:tblGrid>
      <w:tr>
        <w:trPr>
          <w:trHeight w:val="25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әкімшілері/нысаналы трансферттердің мақсаты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1864538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iске қосылатын бiлiм беру объектiлерiн ұстауға (мектепке дейінгі мини-центрлер)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ұйымдарында мемлекеттік білім беру тапсырысын іске асыруға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өртке қарсы қауіпсіздігін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биология кабинетiн оқу жабдығымен жарақтандыруға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мекемелерді "Өзін-өзі тану" пәні бойынша оқу материалдарымен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"Өзін-өзі тану" пәні бойынша оқу материалдарымен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отбасынан шыққан студенттерді жоғары оқу орындарында оқытуға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1284836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құрылысына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бөлiмi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