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c5c7" w14:textId="466c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2010 жылғы 1 сәуірдегі "Азаматтардың жекеленген санаттарына бау-бақшаларын суару үшін пайдаланатын суға 2010 жылға демеуқаржы беру туралы" N 245/4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2010 жылғы 16 қыркүйектегі N 775/9 қаулысы. Павлодар облысы Екібастұз қаласының Әділет басқармасында  2010 жылғы 14 қазанда N 12-3-277 тіркелген. Күші жойылды - қолдану мерзімінің өтуіне байланысты (Павлодар облысы Екібастұз қалалық әкімдігінің 2011 жылғы 22 тамыздағы N 3-05/221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қолдану мерзімінің өтуіне байланысты (Павлодар облысы Екібастұз қалалық әкімдігінің 2011.08.22 N 3-05/221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N 148 Заңының 31-бап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әкімдігінің 2010 жылғы 1 сәуірдегі "2010 жылға азаматтардың жекеленген санаттарына бау-бақшаларын суару үшін қолданылатын суға демеуқаржы беру туралы" N 245/4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12-3-262- мен тіркелген, 2010 жылғы 20 мамырдағы N 21 "Отарқа" және 2010 жылғы 20 мамырдағы N 19 "Экибастузское обозрение" газеттерінде жарияланған) (бұдан әрі – Қаулы)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"Екібастұз қаласында" сөздерінен кейін "еңбекке қабілетті жастағы бірге тіркелген тұлғалардан басқа"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Екiбастұз қаласы әкiмiнiң орынбасары Ғ. А. Оспанқұловқа жүктелсiн.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Екiбастұз қаласының әкiмi                  Н. Нәбиев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