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685a" w14:textId="e326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өңірінің әкімшілік-аумақтық құрылысындағы кейбір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28 қазандағы N 885/10 қаулысы және Павлодар облысы Екібастұз қалалық мәслихатының 2010 жылғы 02 қарашадағы N 293/25 шешімі. Павлодар облысы Екібастұз қаласының Әділет басқармасында 2010 жылғы 14 желтоқсанда N 12-3-281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және тұрғындардың пікірлерін ескере отырып,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мәслихатына және Павлодар облысының әкімдігіне: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шекарасын өзгертпей, Екібастұз қаласы Комсомол ауылдық округін "Шиқылдақ" ауылына қайта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шекарасын өзгертпей, Екібастұз қаласының Қарасу ауылдық округін "Бесқауға" ауылына қайта құру ұсынысы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Нақты шешім оның алғаш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Дычко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