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eb37" w14:textId="755e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(XIX сессия, IV шақырылым) 2009 жылғы 25 желтоқсандағы "2010 - 2012 жылдарға арналған аудандық бюджет туралы" N 103/19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2010 жылғы 05 қарашадағы N 150/25 шешімі. Павлодар облысы Ақтоғай ауданының Әділет басқармасында 2010 жылғы 15 қарашада N 12-4-89 тіркелген. Күші жойылды - қолдану мерзімінің өтуіне байланысты (Павлодар облысы Ақтоғай аудандық мәслихатының 2014 жылғы 03 наурыздағы N 205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мәслихатының 03.03.2014 N 205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Павлодар облыстық мәслихаттың (ХXVII сессия, IV шақырылым) 2010 жылғы 26 қазандағы "Облыстық мәслихаттың (ХХІ сессия, ІV шақырылым)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N 305/27 </w:t>
      </w:r>
      <w:r>
        <w:rPr>
          <w:rFonts w:ascii="Times New Roman"/>
          <w:b w:val="false"/>
          <w:i w:val="false"/>
          <w:color w:val="000000"/>
          <w:sz w:val="28"/>
        </w:rPr>
        <w:t>шешіміне</w:t>
      </w:r>
      <w:r>
        <w:rPr>
          <w:rFonts w:ascii="Times New Roman"/>
          <w:b w:val="false"/>
          <w:i w:val="false"/>
          <w:color w:val="000000"/>
          <w:sz w:val="28"/>
        </w:rPr>
        <w:t xml:space="preserve"> (2010 жылы 29 қазанда мемлекеттік тізілімінде 3173 нөмірімен тіркелген)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(ХІХ сессия, ІV шақырылым) 2009 жылғы 25 желтоқсандағы "2010 - 2012 жылдарға арналған аудандық бюджет туралы" N 103/19 </w:t>
      </w:r>
      <w:r>
        <w:rPr>
          <w:rFonts w:ascii="Times New Roman"/>
          <w:b w:val="false"/>
          <w:i w:val="false"/>
          <w:color w:val="000000"/>
          <w:sz w:val="28"/>
        </w:rPr>
        <w:t>шешіміне</w:t>
      </w:r>
      <w:r>
        <w:rPr>
          <w:rFonts w:ascii="Times New Roman"/>
          <w:b w:val="false"/>
          <w:i w:val="false"/>
          <w:color w:val="000000"/>
          <w:sz w:val="28"/>
        </w:rPr>
        <w:t xml:space="preserve"> (мемлекеттік тізілімінде N 12-4-74 болып 2009 жылғы 31 желтоқсанда тіркелген, "Ауыл тынысы" мен "Пульс села" газеттерінің N 2-3 16.01.2010 ж., N 4-5 23.01.2010 ж. және N 6 30.01.2010 ж.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2010 жылға келесі көлемде бекітілсін:</w:t>
      </w:r>
      <w:r>
        <w:br/>
      </w:r>
      <w:r>
        <w:rPr>
          <w:rFonts w:ascii="Times New Roman"/>
          <w:b w:val="false"/>
          <w:i w:val="false"/>
          <w:color w:val="000000"/>
          <w:sz w:val="28"/>
        </w:rPr>
        <w:t>
      1) кірістер – 1822404 мың теңге, оның ішінде:</w:t>
      </w:r>
      <w:r>
        <w:br/>
      </w:r>
      <w:r>
        <w:rPr>
          <w:rFonts w:ascii="Times New Roman"/>
          <w:b w:val="false"/>
          <w:i w:val="false"/>
          <w:color w:val="000000"/>
          <w:sz w:val="28"/>
        </w:rPr>
        <w:t>
      салық түсімдері бойынша – 145444 мың теңге;</w:t>
      </w:r>
      <w:r>
        <w:br/>
      </w:r>
      <w:r>
        <w:rPr>
          <w:rFonts w:ascii="Times New Roman"/>
          <w:b w:val="false"/>
          <w:i w:val="false"/>
          <w:color w:val="000000"/>
          <w:sz w:val="28"/>
        </w:rPr>
        <w:t>
      салық емес түсімдер бойынша – 5645 мың теңге;</w:t>
      </w:r>
      <w:r>
        <w:br/>
      </w:r>
      <w:r>
        <w:rPr>
          <w:rFonts w:ascii="Times New Roman"/>
          <w:b w:val="false"/>
          <w:i w:val="false"/>
          <w:color w:val="000000"/>
          <w:sz w:val="28"/>
        </w:rPr>
        <w:t>
      негізгі капиталды сатудан түсетін түсімдер бойынша – 1181 мың теңге;</w:t>
      </w:r>
      <w:r>
        <w:br/>
      </w:r>
      <w:r>
        <w:rPr>
          <w:rFonts w:ascii="Times New Roman"/>
          <w:b w:val="false"/>
          <w:i w:val="false"/>
          <w:color w:val="000000"/>
          <w:sz w:val="28"/>
        </w:rPr>
        <w:t>
      трансферттер түсімдері бойынша – 1670134 мың теңге;</w:t>
      </w:r>
      <w:r>
        <w:br/>
      </w:r>
      <w:r>
        <w:rPr>
          <w:rFonts w:ascii="Times New Roman"/>
          <w:b w:val="false"/>
          <w:i w:val="false"/>
          <w:color w:val="000000"/>
          <w:sz w:val="28"/>
        </w:rPr>
        <w:t>
      2) шығындар – 1824338 мың теңге;</w:t>
      </w:r>
      <w:r>
        <w:br/>
      </w:r>
      <w:r>
        <w:rPr>
          <w:rFonts w:ascii="Times New Roman"/>
          <w:b w:val="false"/>
          <w:i w:val="false"/>
          <w:color w:val="000000"/>
          <w:sz w:val="28"/>
        </w:rPr>
        <w:t>
      3) таза бюджеттік несиелеу – 21129 мың теңге; оның ішінде:</w:t>
      </w:r>
      <w:r>
        <w:br/>
      </w:r>
      <w:r>
        <w:rPr>
          <w:rFonts w:ascii="Times New Roman"/>
          <w:b w:val="false"/>
          <w:i w:val="false"/>
          <w:color w:val="000000"/>
          <w:sz w:val="28"/>
        </w:rPr>
        <w:t>
      бюджеттік несиелер – 21366 мың теңге;</w:t>
      </w:r>
      <w:r>
        <w:br/>
      </w:r>
      <w:r>
        <w:rPr>
          <w:rFonts w:ascii="Times New Roman"/>
          <w:b w:val="false"/>
          <w:i w:val="false"/>
          <w:color w:val="000000"/>
          <w:sz w:val="28"/>
        </w:rPr>
        <w:t>
      бюджеттік несиені төлеу – 237 мың теңге;</w:t>
      </w:r>
      <w:r>
        <w:br/>
      </w:r>
      <w:r>
        <w:rPr>
          <w:rFonts w:ascii="Times New Roman"/>
          <w:b w:val="false"/>
          <w:i w:val="false"/>
          <w:color w:val="000000"/>
          <w:sz w:val="28"/>
        </w:rPr>
        <w:t>
      4) қаржылық активтер бойынша операциялар сальдосы – 2065 мың теңге; оның ішінде:</w:t>
      </w:r>
      <w:r>
        <w:br/>
      </w:r>
      <w:r>
        <w:rPr>
          <w:rFonts w:ascii="Times New Roman"/>
          <w:b w:val="false"/>
          <w:i w:val="false"/>
          <w:color w:val="000000"/>
          <w:sz w:val="28"/>
        </w:rPr>
        <w:t>
      қаржылық активтер сатып алу - 2065 мың теңге;</w:t>
      </w:r>
      <w:r>
        <w:br/>
      </w:r>
      <w:r>
        <w:rPr>
          <w:rFonts w:ascii="Times New Roman"/>
          <w:b w:val="false"/>
          <w:i w:val="false"/>
          <w:color w:val="000000"/>
          <w:sz w:val="28"/>
        </w:rPr>
        <w:t>
      5) бюджет тапшылығы - -25128 мың теңге;</w:t>
      </w:r>
      <w:r>
        <w:br/>
      </w:r>
      <w:r>
        <w:rPr>
          <w:rFonts w:ascii="Times New Roman"/>
          <w:b w:val="false"/>
          <w:i w:val="false"/>
          <w:color w:val="000000"/>
          <w:sz w:val="28"/>
        </w:rPr>
        <w:t>
      6) бюджет тапшылығын қаржыландыру (профицитті пайдалану) – 25128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 тармағындағы</w:t>
      </w:r>
      <w:r>
        <w:rPr>
          <w:rFonts w:ascii="Times New Roman"/>
          <w:b w:val="false"/>
          <w:i w:val="false"/>
          <w:color w:val="000000"/>
          <w:sz w:val="28"/>
        </w:rPr>
        <w:t>:</w:t>
      </w:r>
      <w:r>
        <w:br/>
      </w:r>
      <w:r>
        <w:rPr>
          <w:rFonts w:ascii="Times New Roman"/>
          <w:b w:val="false"/>
          <w:i w:val="false"/>
          <w:color w:val="000000"/>
          <w:sz w:val="28"/>
        </w:rPr>
        <w:t>
      "11082" деген сандар "11074" сандармен ауыстырылсын;</w:t>
      </w:r>
      <w:r>
        <w:br/>
      </w:r>
      <w:r>
        <w:rPr>
          <w:rFonts w:ascii="Times New Roman"/>
          <w:b w:val="false"/>
          <w:i w:val="false"/>
          <w:color w:val="000000"/>
          <w:sz w:val="28"/>
        </w:rPr>
        <w:t>
      "3642" деген сандар "3591" сандармен ауыстырылсын;</w:t>
      </w:r>
      <w:r>
        <w:br/>
      </w:r>
      <w:r>
        <w:rPr>
          <w:rFonts w:ascii="Times New Roman"/>
          <w:b w:val="false"/>
          <w:i w:val="false"/>
          <w:color w:val="000000"/>
          <w:sz w:val="28"/>
        </w:rPr>
        <w:t>
      "462" деген сандар "394" сандармен ауыстырылсын;</w:t>
      </w:r>
      <w:r>
        <w:br/>
      </w:r>
      <w:r>
        <w:rPr>
          <w:rFonts w:ascii="Times New Roman"/>
          <w:b w:val="false"/>
          <w:i w:val="false"/>
          <w:color w:val="000000"/>
          <w:sz w:val="28"/>
        </w:rPr>
        <w:t>
      "3015" деген сандар "6675"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 тармағындағы</w:t>
      </w:r>
      <w:r>
        <w:rPr>
          <w:rFonts w:ascii="Times New Roman"/>
          <w:b w:val="false"/>
          <w:i w:val="false"/>
          <w:color w:val="000000"/>
          <w:sz w:val="28"/>
        </w:rPr>
        <w:t>:</w:t>
      </w:r>
      <w:r>
        <w:br/>
      </w:r>
      <w:r>
        <w:rPr>
          <w:rFonts w:ascii="Times New Roman"/>
          <w:b w:val="false"/>
          <w:i w:val="false"/>
          <w:color w:val="000000"/>
          <w:sz w:val="28"/>
        </w:rPr>
        <w:t>
      "50000" деген сандар "104084"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жойылсын.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іске кірістіріледі.</w:t>
      </w:r>
    </w:p>
    <w:bookmarkEnd w:id="0"/>
    <w:p>
      <w:pPr>
        <w:spacing w:after="0"/>
        <w:ind w:left="0"/>
        <w:jc w:val="both"/>
      </w:pPr>
      <w:r>
        <w:rPr>
          <w:rFonts w:ascii="Times New Roman"/>
          <w:b w:val="false"/>
          <w:i/>
          <w:color w:val="000000"/>
          <w:sz w:val="28"/>
        </w:rPr>
        <w:t>      Сессия төрағасы                            Ж. Ағамбаев</w:t>
      </w:r>
    </w:p>
    <w:p>
      <w:pPr>
        <w:spacing w:after="0"/>
        <w:ind w:left="0"/>
        <w:jc w:val="both"/>
      </w:pPr>
      <w:r>
        <w:rPr>
          <w:rFonts w:ascii="Times New Roman"/>
          <w:b w:val="false"/>
          <w:i/>
          <w:color w:val="000000"/>
          <w:sz w:val="28"/>
        </w:rPr>
        <w:t>      Мәслихат хатшысы                           Т. Мұқанов</w:t>
      </w:r>
    </w:p>
    <w:bookmarkStart w:name="z10" w:id="1"/>
    <w:p>
      <w:pPr>
        <w:spacing w:after="0"/>
        <w:ind w:left="0"/>
        <w:jc w:val="both"/>
      </w:pPr>
      <w:r>
        <w:rPr>
          <w:rFonts w:ascii="Times New Roman"/>
          <w:b w:val="false"/>
          <w:i w:val="false"/>
          <w:color w:val="000000"/>
          <w:sz w:val="28"/>
        </w:rPr>
        <w:t>
Ақтоғай аудандық мәслихаттың</w:t>
      </w:r>
      <w:r>
        <w:br/>
      </w:r>
      <w:r>
        <w:rPr>
          <w:rFonts w:ascii="Times New Roman"/>
          <w:b w:val="false"/>
          <w:i w:val="false"/>
          <w:color w:val="000000"/>
          <w:sz w:val="28"/>
        </w:rPr>
        <w:t xml:space="preserve">
(IV шақырылым XXV сессиясы) </w:t>
      </w:r>
      <w:r>
        <w:br/>
      </w:r>
      <w:r>
        <w:rPr>
          <w:rFonts w:ascii="Times New Roman"/>
          <w:b w:val="false"/>
          <w:i w:val="false"/>
          <w:color w:val="000000"/>
          <w:sz w:val="28"/>
        </w:rPr>
        <w:t xml:space="preserve">
2010 жылғы 5 қарашадағы   </w:t>
      </w:r>
      <w:r>
        <w:br/>
      </w:r>
      <w:r>
        <w:rPr>
          <w:rFonts w:ascii="Times New Roman"/>
          <w:b w:val="false"/>
          <w:i w:val="false"/>
          <w:color w:val="000000"/>
          <w:sz w:val="28"/>
        </w:rPr>
        <w:t xml:space="preserve">
N 150/25 шешіміне    </w:t>
      </w:r>
      <w:r>
        <w:br/>
      </w:r>
      <w:r>
        <w:rPr>
          <w:rFonts w:ascii="Times New Roman"/>
          <w:b w:val="false"/>
          <w:i w:val="false"/>
          <w:color w:val="000000"/>
          <w:sz w:val="28"/>
        </w:rPr>
        <w:t xml:space="preserve">
N 1 қосымша       </w:t>
      </w:r>
    </w:p>
    <w:bookmarkEnd w:id="1"/>
    <w:p>
      <w:pPr>
        <w:spacing w:after="0"/>
        <w:ind w:left="0"/>
        <w:jc w:val="left"/>
      </w:pPr>
      <w:r>
        <w:rPr>
          <w:rFonts w:ascii="Times New Roman"/>
          <w:b/>
          <w:i w:val="false"/>
          <w:color w:val="000000"/>
        </w:rPr>
        <w:t xml:space="preserve"> 2010 жылға арналған ауданның бюджеті</w:t>
      </w:r>
      <w:r>
        <w:br/>
      </w:r>
      <w:r>
        <w:rPr>
          <w:rFonts w:ascii="Times New Roman"/>
          <w:b/>
          <w:i w:val="false"/>
          <w:color w:val="000000"/>
        </w:rPr>
        <w:t>
(өзгертулермен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22"/>
        <w:gridCol w:w="543"/>
        <w:gridCol w:w="8537"/>
        <w:gridCol w:w="296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1822404</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145444</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63225</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63225</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6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7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14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1670134</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1670134</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43"/>
        <w:gridCol w:w="564"/>
        <w:gridCol w:w="564"/>
        <w:gridCol w:w="7911"/>
        <w:gridCol w:w="296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1824338</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42457</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38764</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94594</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92483</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12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жұмысты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963227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872916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860584</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20584</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жалпы орта білім берудің мемлекеттік жүйесіне интерактивті оқыту жүйесін енгізу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57301</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33101</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оқу-әдістемелік кешендерді сатып алу және жеткізу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69262</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30393</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w:t>
            </w:r>
          </w:p>
        </w:tc>
      </w:tr>
      <w:tr>
        <w:trPr>
          <w:trHeight w:val="12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r>
      <w:tr>
        <w:trPr>
          <w:trHeight w:val="3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p>
        </w:tc>
      </w:tr>
      <w:tr>
        <w:trPr>
          <w:trHeight w:val="12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100803</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58835</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38583</w:t>
            </w:r>
          </w:p>
        </w:tc>
      </w:tr>
      <w:tr>
        <w:trPr>
          <w:trHeight w:val="15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38583</w:t>
            </w:r>
          </w:p>
        </w:tc>
      </w:tr>
      <w:tr>
        <w:trPr>
          <w:trHeight w:val="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34890</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177891</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23582</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78069</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69376</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9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бөлімі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236173</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199085</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199085</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қарсы іс-шаралар жүргізу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қызмет етуін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мекендер көшелерін жөндеу және ұстау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органының резерві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41503</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12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ОПЕРАЦИЯЛАР МЕН ҚАРЖЫ АКТИВТЕРІ БОЙЫНША САЛЬДО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БЮДЖЕТТІК ТАПШЫЛЫҚТЫ ҚАРЖЫЛАНДЫРУ (ПРОФИЦИТТІ ПАЙДАЛАНУ)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жоғарыдағы бюджеттің алдында қарызын өтеуі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