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e69d" w14:textId="450e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Ақтоғай ауылдық округ әкімінің 2010 жылғы 5 мамырдағы N 25 шешімі. Павлодар облысы Ақтоғай ауданының Әділет басқармасында 2010 жылғы 9 маусымда N 12-4-82 тіркелген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N 148-ІІ "Қазақстан Республикасындағы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1993 жылдың 8 желтоқсандағы "Қазақстан Республикасының әкімшілік-аумақтық құрылымы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және ауыл тұрғындарының пікірлерін есепке ала отырып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 w:val="false"/>
          <w:i w:val="false"/>
          <w:color w:val="000000"/>
          <w:sz w:val="28"/>
        </w:rPr>
        <w:t>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Ақтоғай ауданы Ақтоғай ауылының Театральный тұйық көшесі Павел Дубовой атындағы көшесі ретінде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бастап 10 күнтізбелік күн өткеннен кейін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өзім бақылаймын.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Е. Машырықов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