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75b3" w14:textId="9937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Ақтоғай селолық округ әкімінің 2010 жылғы 14 шілдедегі N 35 шешімі. Павлодар облысы Ақтоғай ауданының Әділет басқармасында 2010 жылғы 6 тамызда N 12-4-85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148-ІІ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1993 жылдың 8 желтоқсандағы "Қазақстан Республикасының әкімшілік-аумақтық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ауыл тұрғындарының пікірлерін есепке ала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Ақтоғай ауылының Автобаза тұйық көшесі Сахабиден Елубаев атындағы көшесі ретінде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10 күнтізбелік күн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Е. Машырықов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