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b0df" w14:textId="69db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ауданы Қожамжар селолық округ әкімінің 2010 жылғы 15 маусымдағы N 5 шешімі. Павлодар облысы Ақтоғай ауданының Әділет басқармасында 2010 жылғы 24 маусымда N 12-4-84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148-II "Қазақстан Республикасындағы жергілікті мемлекеттік басқару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тиісті Қожамжар ауылының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Ақтоғай ауданы Қожамжар ауылының Ленин көшесіне Елубаев Сахабиден атындағы көшесі ретінде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он күнтізбелік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 барысын өзім бақылаймын.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