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cfb" w14:textId="66e8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ауылдық округі, Баянауыл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 міндетін атқарушысының 2010 жылғы 10 маусымдағы N 27 шешімі. Павлодар облысы Баянауыл ауданының Әділет басқармасында 2010 жылғы 23 маусымда N 12-5-77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тармақшасына сәйкес, Баянауыл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ауылының Луначарский көшесі - Әбікен Бектұров көшесі болып, Джамбул көшесі – Жамбыл Жабаев  көшесі болып, Энгельс көшесі - Әлкей Марғұлан көшесі болып, Степная көшесі – Әміре Айтбакин көшесі болып, Карл Маркс көшесі – Бұхар Жырау көшесі болып, В. Комарова көшесі – Жүсіпбек Аймауытов көшесі болып, Комсомольская көшесі – Мәшһүр Жүсіп Көпеев көшесі болып, III Интернационала көшесі – Шоқан Уалиханов көшесі болып, Озерная көшесі – Қалижан Бекхожин көшесі болып, Амангельды көшесі – Амангелді Иманов көшесі болып, Дзержинский көшесі – Қошке Кемеңгеров көшесі болып, им. 50 лет Октября көшесі – Ермұхан Бекмаханов көшесі болып, Титова көшесі – Шон Едігеұлы көшесі болып, 1 Мая көшесі – Олжабай батыр көшесі болып, 70 лет Октября көшесі – Мұса Шорманов көшесі болып, им. 25 лет Октября көшесі – Жарылғапберді Жұмабаев көшесі болып, Сатпаев көшесі – Мұстафа Бүркітбайұлы көшесі болып, Подгорная көшесі – Жалаңтөс батыр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10 (он)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Баянауыл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Е. Дюсембаев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