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97db" w14:textId="7a99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(IV шақырылымның кезектен тыс XXV сессиясы) Аудандық мәслихатының 2010 жылғы 5 ақпандағы (IV шақырылымның кезекті XXI сессиясы) "Әлеуметтік төлемдерге құқығы бар ауданның жеке санаттағы азаматтар тізімін бекіту туралы" N 186-4/21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2010 жылғы 15 шілдедегі N 215-4/24 шешімі. Павлодар облысының Әділет департаментінде 2010 жылғы 11 тамызда N 12-6-93 тіркелген. Күші жойылды - Павлодар облысы Железин аудандық мәслихатының 2012 жылғы 29 ақпандағы N 15-5/2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Железин аудандық мәслихатының 2012.02.29 N 15-5/2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Железинка аудандық мәслихатының (IV шақырылымның XXI сессиясы) 2010 жылғы 5 ақпандағы "Әлеуметтік төлемдерге құқығы бар ауданның жеке санаттағы азаматтар тізімін бекіту туралы" (нормативтік құқықтық актілердің мемлекеттік тіркеу Тізілімінде N 12-6-85 болып тіркелген,  2010 жылғы 6 наурызда аудандық "Родные просторы" газетінің 10 нөмірінде жарияланған) N 186-4/21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тармақшада "мемлекеттік арнайы әлеуметтік көмек алатын отбасылар" сөздері, "барлық санаттағы бірінші, екінші топтағы мүгедектер"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Жетім балалар, ата-аналарының қамқорысыз қалған балалар, балаларға арналған жәрдем ақыларының басқа түрлерін алмайтын қамқоршылар".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Кирилов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