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2cb7" w14:textId="ffb2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24 желтоқсандағы N 138-22-4 "2010 - 2012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2010 жылғы 11 ақпандағы N 156-25-4 шешімі. Павлодар облысы Ертіс ауданының Әділет басқармасында 2010 жылғы 22 ақпанда N 12-7-95 тіркелген.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24 желтоқсандағы N 138-22-4 "2010 - 2012 жылдарға арналған аудандық бюджет туралы" (нормативтік құқықтық актілерінің мемлекеттік тіркеу реестрінде 2010 жылғы 5 қаңтар күні N 12-7-92 тіркелген, 2010 жылғы 9 қаңтардағы N N 3-4, 2010 жылғы 14 қаңтардағы N N 5-6 "Ертіс нұры"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2010 жылға арналған 1 қосымшаға сәйкес келесі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2 171 244 (екі миллиард бір жүз жетпіс бір миллион екі жүз қырық төрт мың )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200 661 (екі жүз миллион алты жүз алпыс бір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3 475 (үш миллион  төрт жүз жетпіс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- 381 (үш жүз сексен бір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1 966 727 (бір миллиард тоғыз жүз алпыс алты миллион жеті жүз жиырма жеті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– 2 173 157 (екі миллиард бір жүз жетпіс үш миллион бір жүз елу жеті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несиелеу – 3 562 (үш миллион бес жүз алпыс екі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- 3 562 (үш миллион бес жүз алпыс екі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 операциялары бойынша сальдо – 8 340 (сегіз миллион үш жүз қырық мың)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- 8 340 (сегіз миллион үш жүз қырық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-13 815 (он үш миллион сегіз жүз он 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13 815 (он үш миллион сегіз жүз он бес мың)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3 562 (үш миллион бес жүз алпыс екі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қосымшаларды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бюджет, шағын және орта бизнесті қолдау, ауданда спорт дамыту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Х. Зейнішев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маслихат хатшысы                  Х. Зейнішев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 N 156-25-4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сайланған, ХХV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24 желтоқсандағы N 138-22-4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сайланған, ХХІІ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60"/>
        <w:gridCol w:w="566"/>
        <w:gridCol w:w="8585"/>
        <w:gridCol w:w="263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сомасы (мың теңге)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2171244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200661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84925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84925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1966727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1966727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9"/>
        <w:gridCol w:w="574"/>
        <w:gridCol w:w="638"/>
        <w:gridCol w:w="7812"/>
        <w:gridCol w:w="257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сомасы (мың теңге)</w:t>
            </w:r>
          </w:p>
        </w:tc>
      </w:tr>
      <w:tr>
        <w:trPr>
          <w:trHeight w:val="465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2173157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1411404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980470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978284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951867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373134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57004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107426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97359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15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42548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қатынастыры саласындағы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12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9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-13815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(бюджет профицитін пайдалану)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 N 156-25-4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сайланған, ХХV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24 желтоқсандағы N 138-22-4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сайланған, ХХІІ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жергілікті бюджеті орындалу процесінде секвесторға</w:t>
      </w:r>
      <w:r>
        <w:br/>
      </w:r>
      <w:r>
        <w:rPr>
          <w:rFonts w:ascii="Times New Roman"/>
          <w:b/>
          <w:i w:val="false"/>
          <w:color w:val="000000"/>
        </w:rPr>
        <w:t>
жатпайтын, жергілікті бюджеттік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20"/>
        <w:gridCol w:w="536"/>
        <w:gridCol w:w="625"/>
        <w:gridCol w:w="1037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