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c380" w14:textId="256c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Көктемгі - дала жұмыстарының қолайлы мерзімдері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2010 жылғы 4 мамырдағы N 151/4 қаулысы. Павлодар облысы Ертіс ауданының Әділет басқармасында 2010 жылғы 27 мамырда N 12-7-101 тіркелген. Күші жойылды - Павлодар облысы Ертіс аудандық әкімдігінің 2010 жылғы 19 шілдедегі N 244/6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Павлодар облысы Ертіс аудандық әкімдігінің 2010.07.19 N 244/6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2010 жылғы 25 ақпандағы N 123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көктемгі егіс және егін жинау жұмыстарын жүргізу үшін қажетті жанар-жағар май материалдары мен басқа да тауар-материалдық құндылықтардың бағалары арзандатылған облыстық бюджет және Астана қаласының бюджеті, 2010 жылғы республикалық бюджеттің мақсатты ағымдағы трансферттерін қолдану </w:t>
      </w:r>
      <w:r>
        <w:rPr>
          <w:rFonts w:ascii="Times New Roman"/>
          <w:b w:val="false"/>
          <w:i w:val="false"/>
          <w:color w:val="000000"/>
          <w:sz w:val="28"/>
        </w:rPr>
        <w:t>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2010 жылғы 30 сәуірдегі Павлодар АШҒЗИ N 132-1-10 ұсынысы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жылдың көктеміндегі егудің қолайлы мерзімдерін анықтау: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жаздық бидай мамырдың 20-нан маусымның 5-не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арпа мамырдың 25-нен маусымның 5-не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сұлы мамырдың 28-нен 30-на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карақұмық мамырдың 30-нан маусымның 5-не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тары мамырдың 28-нен маусымның 10-на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күнбағыс мамырдың 5-нен 20-на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күздік бидай тамыздың 20-нан 25-не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Ауылшаруашылық тауар өндірушілерге осы қаулының 1 тармағында белгіленген егу мерзімдерін ұстау ұсынылсын және қолайлы мерзімнің бұзылуымен себілген дәнді-дақылдардың аумақтары субсидиялануға жатпайтыны туралы хабарландырылсын.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енгізіледі және аумақтық әділет органында тіркелгеннен кейін ресми жариялануға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Левченко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