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397e" w14:textId="2ff3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XIX сессиясы) 2009 жылғы 25 желтоқсандағы "2010 - 2012 жылдарға арналған аудан бюджеті туралы" N 1/19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2010 жылғы 8 ақпандағы N 3/20 шешімі. Павлодар облысы Качир ауданының Әділет басқармасында 2010 жылғы 22 ақпанда N 12-8-82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(IV сайланған XXII сессиясы) 2010 жылғы 3 ақпандағы "Облыстық мәслихаттың (IV сайланған XXI сессиясы) 2010 жылғы 22 желтоқсандағы "2010 - 2012 жылдарға арналған облыстық бюджет туралы" N 259/21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265/22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сайланған XIX сессиясы) 2009 жылғы 25 желтоқсандағы "2010 - 2012 жылдарға арналған аудан бюджеті туралы" N 1/19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12-8-80 болып тіркелген, 2010 жылғы 9 қаңтардағы "Заря"  N 1-2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1, 2 және 3 қосымшаларға сәйкес 2010 - 2012 жылдарға арналған аудан бюджеті, соның ішінде 2010 жылға арналған бюджеті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1949070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1733934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1949070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23156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23156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-23156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23156 мың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2010 жылға арналған аудан бюджетінде республикалық бюджеттегі мақсатты ағымдағы трансферттер көлемдері мына мөлшерлерінде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ұйымдарды, орта, техникалық және кәсіптік, ортадан дейінгі білім беру ұйымдары, "Өзін-өзі тану" пәні бойынша біліктілікті көтеру институттарды оқу материалдарымен қамтамасыз етуге – 2221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және жалпы орта білім беретін мемлекеттік мекемесіндегі  физика, химия, биология кабинеттерін оқулық жабдықтарымен жабдықтандыруға - 8194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 беретін мемлекеттік мекемесіндегі лингафондық және мультимедиялық кабинеттерін құруға – 11082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күнкөрістің ең төменгі деңгейдің мөлшері өсуіне байланысты мемлекеттік атаулы әлеуметтік көмек және 18 жасқа дейінгі балаларға ай сайынғы мемлекеттік жәрдемақы төлеуге – 11200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 Жеңісінің 65-жылдығына орай Ұлы Отан Соғысына қатысушылар мен мүгедектерге бір жолғы материалдық көмек төлеуге және жол жүргізуді қамтамасыз етуге – 9250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саласындағы мамандарға әлеуметтік қолдау шараларын іске асыруға – 2759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 індетіне қарсы іс-шараларды өткізуге – 12007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дәрігерлігі саласындағы жергілікті атқарушы органдарының бөлімшесін ұстауға – 14191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2010 жылға арналған аудан бюджетінде республикалық бюджеттегі мақсатты ағымдағы трансферттер көлемдері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50000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2010 жылға арналған аудан бюджетінде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облыстық маңызы бар қалалар бюджеттеріне ауылдық елді мекендердің әлеуметтік саласындағы мамандарға әлеуметтік қолдау шараларын іске асыруға кредит беруге – 23156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2010 жылға арналған аудан бюджетінде кадрларды аймақтық жұмыспен қамту және қайта даярлау стратегиясын іске асыру үшін республикалық бюджеттегі мақсатты ағымдағы трансферттер көлемдері есепке алынатын сомасы - 146601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жылғы 1 қаңтардан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Силяев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Баяндинов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XX кезекті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ақпандағы N 3/20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14"/>
        <w:gridCol w:w="575"/>
        <w:gridCol w:w="7760"/>
        <w:gridCol w:w="25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1 949 070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212 736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82 853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82 853 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ресурсыдарды пайдаланғаны үшін түсетін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 капиталды сатудан түсетін түсімдер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Трансферттердің түсімдері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1 733 934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1 733 934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1 733 934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13"/>
        <w:gridCol w:w="593"/>
        <w:gridCol w:w="729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1949070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167086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99083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1035263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64431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926366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920704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906082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4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 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эпизоотиялық аурулары бойынша ветеринариялық іс-шараларды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-23156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 (профицитін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XX кезекті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8 ақпандағы N 3/20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534"/>
        <w:gridCol w:w="540"/>
        <w:gridCol w:w="102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 көшелерін жөндеу және ұстау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Песчан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61"/>
        <w:gridCol w:w="535"/>
        <w:gridCol w:w="561"/>
        <w:gridCol w:w="103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Березовка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63"/>
        <w:gridCol w:w="584"/>
        <w:gridCol w:w="584"/>
        <w:gridCol w:w="102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Бобровка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2"/>
        <w:gridCol w:w="583"/>
        <w:gridCol w:w="583"/>
        <w:gridCol w:w="107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Ивановка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41"/>
        <w:gridCol w:w="583"/>
        <w:gridCol w:w="604"/>
        <w:gridCol w:w="106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Октябрь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604"/>
        <w:gridCol w:w="604"/>
        <w:gridCol w:w="106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Калиновка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583"/>
        <w:gridCol w:w="646"/>
        <w:gridCol w:w="106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Федоровка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3"/>
        <w:gridCol w:w="562"/>
        <w:gridCol w:w="646"/>
        <w:gridCol w:w="106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Байконыс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25"/>
        <w:gridCol w:w="583"/>
        <w:gridCol w:w="625"/>
        <w:gridCol w:w="106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Коммунар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04"/>
        <w:gridCol w:w="583"/>
        <w:gridCol w:w="583"/>
        <w:gridCol w:w="106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Береговой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41"/>
        <w:gridCol w:w="625"/>
        <w:gridCol w:w="604"/>
        <w:gridCol w:w="105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Верненка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5"/>
        <w:gridCol w:w="606"/>
        <w:gridCol w:w="648"/>
        <w:gridCol w:w="105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Жаңа-Құрылыс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3"/>
        <w:gridCol w:w="583"/>
        <w:gridCol w:w="583"/>
        <w:gridCol w:w="106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Воскресенка ауылының (селоның) 2010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3"/>
        <w:gridCol w:w="583"/>
        <w:gridCol w:w="562"/>
        <w:gridCol w:w="106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