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5779" w14:textId="f585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2010 жылғы 10 маусымдағы N 173/4 қаулысы. Павлодар облысы Качир ауданының Әділет басқармасында 2010 жылғы 9 шілдеде N 12-8-87 тіркелген. Күші жойылды - қолдану мерзімінің өтуіне байланысты (Павлодар облысы Качир аудандық әкімі аппарат басшысының 2013 жылғы 06 қарашадағы N 30/1-17/882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Качир аудандық әкімі аппарат басшысының 06.11.2013 N  30/1-17/882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Республикасында мүгедектерді әлеуметтік қорғау туралы"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орналастыруды қажет ететін мүгедектерді жұмыспен қамту және жұмысқа қабылдауда көмек көрсету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Меншік нысанына қарамастан Качир ауданының кәсіпорындары мен ұйымдарында жұмыс орындары жалпы санының үш пайызы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он күнтізбелік күн өткеннен соң қолданысқа енгізіледі және 2010 жылғы 1 қаңтардан пайда болған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А.Қ. Мардановаға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Бақауов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