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b3f3" w14:textId="3e4b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2010 жылғы 31 тамыздағы "N 11 Коммунар сайлау округі бойынша Качир аудандық мәслихаты депутаттығына кандидаттардың үгіт баспа материалдарын орналастыруға арналған орындарды белгілеу туралы" N 240/6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2010 жылғы 29 қыркүйектегі N 266/6 қаулысы. Павлодар облысы Качир ауданының Әділет басқармасында 2010 жылғы 06 қазанда N 12-8-94 тіркелген. Күші жойылды - Павлодар облысы Качир аудандық әкімдігінің 2011 жылғы 06 қаңтардағы N 28/1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06.01.2011 N 28/1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ауданы әкімдігінің 2010 жылғы 31 тамыздағы "N 11 Коммунар сайлау округі бойынша Качир аудандық мәслихаты депутаттығына кандидаттардың үгіт баспа материалдарын орналастыруға арналған орындарды белгілеу туралы" N 240/6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23 қыркүйектегі нормативтік құқықтық актілерді мемлекеттік тіркеу N 12-8-92 тізілімінде тіркелген, 2010 жылғы 25 қыркүйектегі "Заря" газетінің N 40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"Сайлау учаскесі, ауыл"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306" деген сөзден кейін "567" деген сандар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Т.В. Фишерге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24 қыркүйек                     Т. Сәдібеков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