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9fdc" w14:textId="6c29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Бастауыш, орта және жоғары кәсіптік білім беретін мекемелердің жас түлектерін жұмыспен қамту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2010 жылғы 10 маусымдағы N 150/6 қаулысы. Павлодар облысы Лебяжі ауданының Әділет басқармасында 2010 жылғы 29 маусымда N 12-9-114 тіркелген. Күші жойылды - Павлодар облысы Лебяжі аудандық әкімдігінің 2014 жылғы 06 наурыздағы N 90/3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Лебяжі аудандық әкімдігінің 06.03.2014 N 90/3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145–бабының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13–тармақшасына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қамту"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7 шілдедегі "Қазақстан Республикасындағы мемлекеттік жастар саясаты туралы" Заңының 5–бабының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тұрғындарды жұмыспен қамту шараларын ұлғайту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Бастауыш, орта және жоғары кәсіптік білім беретін мекемелерінің жас түлектері Жастар тәжірибесі бағдарламасы бойынша жұмыспен қамтылсын.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Түлектерді жұмыспен қамту бойынша жұмыс органы болып "Лебяжі аудандық жұмыспен қамту және әлеуметтік бағдарламалар бөлімі" мемлекеттік мекемесі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орта және жоғары кәсіптік білім мекемелерінің жұмыссыз түлектерінің санын анықтасын;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берушімен келісім шарт жасау жолымен түлектерді жұмыспен қамту бойынша жұмысты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Жастар тәжірибесін өткізу жөніндегі іс-шаралар республикалық бюджеттің мақсатты трансферттерінің қаражаты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Н.Ө.Сағандықовқа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Әпсалықов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