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f8b0c" w14:textId="b9f8b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2011 - 2013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мәслихатының 2010 жылғы 24 желтоқсандағы N 1/25 шешімі. Павлодар облысы Лебяжі ауданының Әділет басқармасында 2010 жылғы 29 желтоқсанда N 12-9-122 тіркелген. Қолданылу мерзімінің аяқталуына байланысты күші жойылды - (Павлодар облысы Лебяжі аудандық мәслихатының 2013 жылғы 11 қазандағы N 1-19/180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(Павлодар облысы Лебяжі аудандық мәслихатының 11.10.2013 N 1-19/180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және Павлодар облыстық мәслихаттың (XХІХ сессия, ІV шақырылған) 2010 жылдың 13 желтоқсандағы "2011 - 2013 жылдарға арналған облыстық бюджет туралы" N 324/29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2011 - 2013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сәйкес, соның ішінде 2011 жылға мына көлемдерде бекітілсін:</w:t>
      </w:r>
      <w:r>
        <w:br/>
      </w:r>
      <w:r>
        <w:rPr>
          <w:rFonts w:ascii="Times New Roman"/>
          <w:b w:val="false"/>
          <w:i w:val="false"/>
          <w:color w:val="000000"/>
          <w:sz w:val="28"/>
        </w:rPr>
        <w:t>
      1) кірістер - 1918748 мың теңге, соның ішінде:</w:t>
      </w:r>
      <w:r>
        <w:br/>
      </w:r>
      <w:r>
        <w:rPr>
          <w:rFonts w:ascii="Times New Roman"/>
          <w:b w:val="false"/>
          <w:i w:val="false"/>
          <w:color w:val="000000"/>
          <w:sz w:val="28"/>
        </w:rPr>
        <w:t>
      салықтық түсімдер - 170709 мың теңге;</w:t>
      </w:r>
      <w:r>
        <w:br/>
      </w:r>
      <w:r>
        <w:rPr>
          <w:rFonts w:ascii="Times New Roman"/>
          <w:b w:val="false"/>
          <w:i w:val="false"/>
          <w:color w:val="000000"/>
          <w:sz w:val="28"/>
        </w:rPr>
        <w:t>
      салықтық емес түсімдер - 1563 мың теңге;</w:t>
      </w:r>
      <w:r>
        <w:br/>
      </w:r>
      <w:r>
        <w:rPr>
          <w:rFonts w:ascii="Times New Roman"/>
          <w:b w:val="false"/>
          <w:i w:val="false"/>
          <w:color w:val="000000"/>
          <w:sz w:val="28"/>
        </w:rPr>
        <w:t>
      трансферттер түсімі - 1746476 мың теңге;</w:t>
      </w:r>
      <w:r>
        <w:br/>
      </w:r>
      <w:r>
        <w:rPr>
          <w:rFonts w:ascii="Times New Roman"/>
          <w:b w:val="false"/>
          <w:i w:val="false"/>
          <w:color w:val="000000"/>
          <w:sz w:val="28"/>
        </w:rPr>
        <w:t>
      2) шығыстар - 1931414 мың теңге;</w:t>
      </w:r>
      <w:r>
        <w:br/>
      </w:r>
      <w:r>
        <w:rPr>
          <w:rFonts w:ascii="Times New Roman"/>
          <w:b w:val="false"/>
          <w:i w:val="false"/>
          <w:color w:val="000000"/>
          <w:sz w:val="28"/>
        </w:rPr>
        <w:t>
      3) таза бюджеттік кредиттеу - 15363 мың теңге, соның ішінде:</w:t>
      </w:r>
      <w:r>
        <w:br/>
      </w:r>
      <w:r>
        <w:rPr>
          <w:rFonts w:ascii="Times New Roman"/>
          <w:b w:val="false"/>
          <w:i w:val="false"/>
          <w:color w:val="000000"/>
          <w:sz w:val="28"/>
        </w:rPr>
        <w:t>
      бюджеттік кредиттер - 16193 мың теңге;</w:t>
      </w:r>
      <w:r>
        <w:br/>
      </w:r>
      <w:r>
        <w:rPr>
          <w:rFonts w:ascii="Times New Roman"/>
          <w:b w:val="false"/>
          <w:i w:val="false"/>
          <w:color w:val="000000"/>
          <w:sz w:val="28"/>
        </w:rPr>
        <w:t>
      бюджеттік кредиттерді өтеу - 830 мың теңге;</w:t>
      </w:r>
      <w:r>
        <w:br/>
      </w:r>
      <w:r>
        <w:rPr>
          <w:rFonts w:ascii="Times New Roman"/>
          <w:b w:val="false"/>
          <w:i w:val="false"/>
          <w:color w:val="000000"/>
          <w:sz w:val="28"/>
        </w:rPr>
        <w:t>
      4) қаржы активтерімен жасалатын операциялар жөніндегі сальдо - 2000 мың теңге;</w:t>
      </w:r>
      <w:r>
        <w:br/>
      </w:r>
      <w:r>
        <w:rPr>
          <w:rFonts w:ascii="Times New Roman"/>
          <w:b w:val="false"/>
          <w:i w:val="false"/>
          <w:color w:val="000000"/>
          <w:sz w:val="28"/>
        </w:rPr>
        <w:t>
      қаржы активтерін сатып алу - 2000 мың теңге;</w:t>
      </w:r>
      <w:r>
        <w:br/>
      </w:r>
      <w:r>
        <w:rPr>
          <w:rFonts w:ascii="Times New Roman"/>
          <w:b w:val="false"/>
          <w:i w:val="false"/>
          <w:color w:val="000000"/>
          <w:sz w:val="28"/>
        </w:rPr>
        <w:t>
      5) бюджет тапшылығы (профицит) - –30029 мың теңге;</w:t>
      </w:r>
      <w:r>
        <w:br/>
      </w:r>
      <w:r>
        <w:rPr>
          <w:rFonts w:ascii="Times New Roman"/>
          <w:b w:val="false"/>
          <w:i w:val="false"/>
          <w:color w:val="000000"/>
          <w:sz w:val="28"/>
        </w:rPr>
        <w:t>
      6) бюджет тапшылығын қаржыландыру (профицитті қолдану) - 30029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Лебяжі аудандық мәслихатының 2011.07.12 </w:t>
      </w:r>
      <w:r>
        <w:rPr>
          <w:rFonts w:ascii="Times New Roman"/>
          <w:b w:val="false"/>
          <w:i w:val="false"/>
          <w:color w:val="000000"/>
          <w:sz w:val="28"/>
        </w:rPr>
        <w:t>N 1/31</w:t>
      </w:r>
      <w:r>
        <w:rPr>
          <w:rFonts w:ascii="Times New Roman"/>
          <w:b w:val="false"/>
          <w:i w:val="false"/>
          <w:color w:val="ff0000"/>
          <w:sz w:val="28"/>
        </w:rPr>
        <w:t xml:space="preserve"> (2011.01.01 бастап қолданысқа енеді) шешімімен; өзгеріс енгізілді - Павлодар облысы Лебяжі аудандық мәслихатының 2011.10.24 </w:t>
      </w:r>
      <w:r>
        <w:rPr>
          <w:rFonts w:ascii="Times New Roman"/>
          <w:b w:val="false"/>
          <w:i w:val="false"/>
          <w:color w:val="000000"/>
          <w:sz w:val="28"/>
        </w:rPr>
        <w:t>N 1/34</w:t>
      </w:r>
      <w:r>
        <w:rPr>
          <w:rFonts w:ascii="Times New Roman"/>
          <w:b w:val="false"/>
          <w:i w:val="false"/>
          <w:color w:val="ff0000"/>
          <w:sz w:val="28"/>
        </w:rPr>
        <w:t xml:space="preserve"> (2011.01.01 бастап қолданысқа енеді);  2011.11.17 </w:t>
      </w:r>
      <w:r>
        <w:rPr>
          <w:rFonts w:ascii="Times New Roman"/>
          <w:b w:val="false"/>
          <w:i w:val="false"/>
          <w:color w:val="000000"/>
          <w:sz w:val="28"/>
        </w:rPr>
        <w:t>N 1/35</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2011 жылғы аудандық бюджетте облыстық бюджеттен аудан бюджеттеріне берілетін субвенция көлемі 1312381 мың теңге ескерілсін.</w:t>
      </w:r>
      <w:r>
        <w:br/>
      </w:r>
      <w:r>
        <w:rPr>
          <w:rFonts w:ascii="Times New Roman"/>
          <w:b w:val="false"/>
          <w:i w:val="false"/>
          <w:color w:val="000000"/>
          <w:sz w:val="28"/>
        </w:rPr>
        <w:t>
</w:t>
      </w:r>
      <w:r>
        <w:rPr>
          <w:rFonts w:ascii="Times New Roman"/>
          <w:b w:val="false"/>
          <w:i w:val="false"/>
          <w:color w:val="000000"/>
          <w:sz w:val="28"/>
        </w:rPr>
        <w:t>
      3. 2011 жылға арналған жергілікті бюджеттің атқарылу үдерісінде секвестрге жатпайтын жергілікті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5 қосымшаға</w:t>
      </w:r>
      <w:r>
        <w:rPr>
          <w:rFonts w:ascii="Times New Roman"/>
          <w:b w:val="false"/>
          <w:i w:val="false"/>
          <w:color w:val="000000"/>
          <w:sz w:val="28"/>
        </w:rPr>
        <w:t xml:space="preserve"> сәйкес 2011 жылға арналған әрбір ауылдық (селолық) округ, ауыл (село), поселкенің бюджеттік бағдарлама тізімі бекітілсін.</w:t>
      </w:r>
      <w:r>
        <w:br/>
      </w:r>
      <w:r>
        <w:rPr>
          <w:rFonts w:ascii="Times New Roman"/>
          <w:b w:val="false"/>
          <w:i w:val="false"/>
          <w:color w:val="000000"/>
          <w:sz w:val="28"/>
        </w:rPr>
        <w:t>
</w:t>
      </w:r>
      <w:r>
        <w:rPr>
          <w:rFonts w:ascii="Times New Roman"/>
          <w:b w:val="false"/>
          <w:i w:val="false"/>
          <w:color w:val="000000"/>
          <w:sz w:val="28"/>
        </w:rPr>
        <w:t>
      5. 2011 жылға ауданның жергілікті атқарушы орган резерві 3325 мың теңге бекітілсін.</w:t>
      </w:r>
      <w:r>
        <w:br/>
      </w:r>
      <w:r>
        <w:rPr>
          <w:rFonts w:ascii="Times New Roman"/>
          <w:b w:val="false"/>
          <w:i w:val="false"/>
          <w:color w:val="000000"/>
          <w:sz w:val="28"/>
        </w:rPr>
        <w:t>
</w:t>
      </w:r>
      <w:r>
        <w:rPr>
          <w:rFonts w:ascii="Times New Roman"/>
          <w:b w:val="false"/>
          <w:i w:val="false"/>
          <w:color w:val="000000"/>
          <w:sz w:val="28"/>
        </w:rPr>
        <w:t>
      6. Ауылдық жерлерде жұмыс істейтін және мемлекеттік қызметшілерге жатпайтын денсаулық сақтау, әлеуметтік қамтамасыз ету, білім беру, мәдениет және спорт салаларының мамандар ставкаларын қалалық жағдайда осы қызмет түрлерімен айналысатын мамандардың жұмысақылары мен тарифтік ставкаларымен салыстырғанда 25 пайызға көтеру сақталсын.</w:t>
      </w:r>
      <w:r>
        <w:br/>
      </w:r>
      <w:r>
        <w:rPr>
          <w:rFonts w:ascii="Times New Roman"/>
          <w:b w:val="false"/>
          <w:i w:val="false"/>
          <w:color w:val="000000"/>
          <w:sz w:val="28"/>
        </w:rPr>
        <w:t>
</w:t>
      </w:r>
      <w:r>
        <w:rPr>
          <w:rFonts w:ascii="Times New Roman"/>
          <w:b w:val="false"/>
          <w:i w:val="false"/>
          <w:color w:val="000000"/>
          <w:sz w:val="28"/>
        </w:rPr>
        <w:t>
      7. Нақты шешім 2011 жылдың 1 қаңтарынан бастап қолданысқа енеді.</w:t>
      </w:r>
      <w:r>
        <w:br/>
      </w:r>
      <w:r>
        <w:rPr>
          <w:rFonts w:ascii="Times New Roman"/>
          <w:b w:val="false"/>
          <w:i w:val="false"/>
          <w:color w:val="000000"/>
          <w:sz w:val="28"/>
        </w:rPr>
        <w:t>
</w:t>
      </w:r>
      <w:r>
        <w:rPr>
          <w:rFonts w:ascii="Times New Roman"/>
          <w:b w:val="false"/>
          <w:i w:val="false"/>
          <w:color w:val="000000"/>
          <w:sz w:val="28"/>
        </w:rPr>
        <w:t>
      8. Бұл шешімнің орындалуын бақылау мәслихаттың бюджеттік саясат, әлеуметтік сала, заңдылық пен адам құқығын қорғау мәселелері жөніндегі тұрақты комиссиясына жүктелсін.</w:t>
      </w:r>
    </w:p>
    <w:bookmarkEnd w:id="0"/>
    <w:p>
      <w:pPr>
        <w:spacing w:after="0"/>
        <w:ind w:left="0"/>
        <w:jc w:val="both"/>
      </w:pPr>
      <w:r>
        <w:rPr>
          <w:rFonts w:ascii="Times New Roman"/>
          <w:b w:val="false"/>
          <w:i/>
          <w:color w:val="000000"/>
          <w:sz w:val="28"/>
        </w:rPr>
        <w:t>      Сессия төрағасы                            М. Смағұлов</w:t>
      </w:r>
    </w:p>
    <w:bookmarkStart w:name="z10" w:id="1"/>
    <w:p>
      <w:pPr>
        <w:spacing w:after="0"/>
        <w:ind w:left="0"/>
        <w:jc w:val="both"/>
      </w:pPr>
      <w:r>
        <w:rPr>
          <w:rFonts w:ascii="Times New Roman"/>
          <w:b w:val="false"/>
          <w:i w:val="false"/>
          <w:color w:val="000000"/>
          <w:sz w:val="28"/>
        </w:rPr>
        <w:t>
Лебяжі аудандық мәслихаттың</w:t>
      </w:r>
      <w:r>
        <w:br/>
      </w:r>
      <w:r>
        <w:rPr>
          <w:rFonts w:ascii="Times New Roman"/>
          <w:b w:val="false"/>
          <w:i w:val="false"/>
          <w:color w:val="000000"/>
          <w:sz w:val="28"/>
        </w:rPr>
        <w:t>
(XXV сессия, IV шақырылған)</w:t>
      </w:r>
      <w:r>
        <w:br/>
      </w:r>
      <w:r>
        <w:rPr>
          <w:rFonts w:ascii="Times New Roman"/>
          <w:b w:val="false"/>
          <w:i w:val="false"/>
          <w:color w:val="000000"/>
          <w:sz w:val="28"/>
        </w:rPr>
        <w:t>
2010 жылғы 24 желтоқсандағы</w:t>
      </w:r>
      <w:r>
        <w:br/>
      </w:r>
      <w:r>
        <w:rPr>
          <w:rFonts w:ascii="Times New Roman"/>
          <w:b w:val="false"/>
          <w:i w:val="false"/>
          <w:color w:val="000000"/>
          <w:sz w:val="28"/>
        </w:rPr>
        <w:t xml:space="preserve">
N 1/25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 xml:space="preserve">Лебяжі аудандық мәслихаттың      </w:t>
      </w:r>
      <w:r>
        <w:br/>
      </w:r>
      <w:r>
        <w:rPr>
          <w:rFonts w:ascii="Times New Roman"/>
          <w:b w:val="false"/>
          <w:i w:val="false"/>
          <w:color w:val="000000"/>
          <w:sz w:val="28"/>
        </w:rPr>
        <w:t xml:space="preserve">
cайланған XXXV (кезектен тыс) сессиясы) </w:t>
      </w:r>
      <w:r>
        <w:br/>
      </w:r>
      <w:r>
        <w:rPr>
          <w:rFonts w:ascii="Times New Roman"/>
          <w:b w:val="false"/>
          <w:i w:val="false"/>
          <w:color w:val="000000"/>
          <w:sz w:val="28"/>
        </w:rPr>
        <w:t>
2011 жылғы 17 қарашадағы N 1/35 шешіміне</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Павлодар облысы Лебяжі аудандық мәслихатының 2011.11.17 </w:t>
      </w:r>
      <w:r>
        <w:rPr>
          <w:rFonts w:ascii="Times New Roman"/>
          <w:b w:val="false"/>
          <w:i w:val="false"/>
          <w:color w:val="ff0000"/>
          <w:sz w:val="28"/>
        </w:rPr>
        <w:t>N 1/35</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569"/>
        <w:gridCol w:w="612"/>
        <w:gridCol w:w="8433"/>
        <w:gridCol w:w="309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 мың теңге</w:t>
            </w:r>
          </w:p>
        </w:tc>
      </w:tr>
      <w:tr>
        <w:trPr>
          <w:trHeight w:val="30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1918748</w:t>
            </w:r>
          </w:p>
        </w:tc>
      </w:tr>
      <w:tr>
        <w:trPr>
          <w:trHeight w:val="31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170709</w:t>
            </w:r>
          </w:p>
        </w:tc>
      </w:tr>
      <w:tr>
        <w:trPr>
          <w:trHeight w:val="31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79175</w:t>
            </w:r>
          </w:p>
        </w:tc>
      </w:tr>
      <w:tr>
        <w:trPr>
          <w:trHeight w:val="31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79175</w:t>
            </w:r>
          </w:p>
        </w:tc>
      </w:tr>
      <w:tr>
        <w:trPr>
          <w:trHeight w:val="31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64884</w:t>
            </w:r>
          </w:p>
        </w:tc>
      </w:tr>
      <w:tr>
        <w:trPr>
          <w:trHeight w:val="31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64884</w:t>
            </w:r>
          </w:p>
        </w:tc>
      </w:tr>
      <w:tr>
        <w:trPr>
          <w:trHeight w:val="31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23389</w:t>
            </w:r>
          </w:p>
        </w:tc>
      </w:tr>
      <w:tr>
        <w:trPr>
          <w:trHeight w:val="31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12348</w:t>
            </w:r>
          </w:p>
        </w:tc>
      </w:tr>
      <w:tr>
        <w:trPr>
          <w:trHeight w:val="31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w:t>
            </w:r>
          </w:p>
        </w:tc>
      </w:tr>
      <w:tr>
        <w:trPr>
          <w:trHeight w:val="31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w:t>
            </w:r>
          </w:p>
        </w:tc>
      </w:tr>
      <w:tr>
        <w:trPr>
          <w:trHeight w:val="31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6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r>
      <w:tr>
        <w:trPr>
          <w:trHeight w:val="31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6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6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r>
      <w:tr>
        <w:trPr>
          <w:trHeight w:val="94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r>
      <w:tr>
        <w:trPr>
          <w:trHeight w:val="31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r>
      <w:tr>
        <w:trPr>
          <w:trHeight w:val="31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w:t>
            </w:r>
          </w:p>
        </w:tc>
      </w:tr>
      <w:tr>
        <w:trPr>
          <w:trHeight w:val="31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r>
      <w:tr>
        <w:trPr>
          <w:trHeight w:val="31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r>
      <w:tr>
        <w:trPr>
          <w:trHeight w:val="31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1746476</w:t>
            </w:r>
          </w:p>
        </w:tc>
      </w:tr>
      <w:tr>
        <w:trPr>
          <w:trHeight w:val="6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1746476</w:t>
            </w:r>
          </w:p>
        </w:tc>
      </w:tr>
      <w:tr>
        <w:trPr>
          <w:trHeight w:val="31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1746476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570"/>
        <w:gridCol w:w="613"/>
        <w:gridCol w:w="634"/>
        <w:gridCol w:w="7617"/>
        <w:gridCol w:w="314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1931414</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188451</w:t>
            </w:r>
          </w:p>
        </w:tc>
      </w:tr>
      <w:tr>
        <w:trPr>
          <w:trHeight w:val="5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168367</w:t>
            </w:r>
          </w:p>
        </w:tc>
      </w:tr>
      <w:tr>
        <w:trPr>
          <w:trHeight w:val="5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12396</w:t>
            </w:r>
          </w:p>
        </w:tc>
      </w:tr>
      <w:tr>
        <w:trPr>
          <w:trHeight w:val="6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12396</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51019</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қызметін қамтамасыз ету жөніндегі қызметтер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51019</w:t>
            </w:r>
          </w:p>
        </w:tc>
      </w:tr>
      <w:tr>
        <w:trPr>
          <w:trHeight w:val="6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104952</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104952</w:t>
            </w:r>
          </w:p>
        </w:tc>
      </w:tr>
      <w:tr>
        <w:trPr>
          <w:trHeight w:val="3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8809</w:t>
            </w:r>
          </w:p>
        </w:tc>
      </w:tr>
      <w:tr>
        <w:trPr>
          <w:trHeight w:val="7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8809</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7824</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11275</w:t>
            </w:r>
          </w:p>
        </w:tc>
      </w:tr>
      <w:tr>
        <w:trPr>
          <w:trHeight w:val="6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11275</w:t>
            </w:r>
          </w:p>
        </w:tc>
      </w:tr>
      <w:tr>
        <w:trPr>
          <w:trHeight w:val="12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дамыту және аудандық (облыстық маңызы бар қаланы) басқару саласындағы мемлекеттік саясатты іске асыру жөніндегі қызметтер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11275</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1098895</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93814</w:t>
            </w:r>
          </w:p>
        </w:tc>
      </w:tr>
      <w:tr>
        <w:trPr>
          <w:trHeight w:val="5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93814</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93386</w:t>
            </w:r>
          </w:p>
        </w:tc>
      </w:tr>
      <w:tr>
        <w:trPr>
          <w:trHeight w:val="10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мекемелерінің  тәрбиешілеріне біліктілік санаттарына сәйкес үстемақы мөлшерін ұлғайту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960603</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6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958033</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953518</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44478</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22467</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9741</w:t>
            </w:r>
          </w:p>
        </w:tc>
      </w:tr>
      <w:tr>
        <w:trPr>
          <w:trHeight w:val="9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w:t>
            </w:r>
          </w:p>
        </w:tc>
      </w:tr>
      <w:tr>
        <w:trPr>
          <w:trHeight w:val="6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2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21211</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21211</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6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102043</w:t>
            </w:r>
          </w:p>
        </w:tc>
      </w:tr>
      <w:tr>
        <w:trPr>
          <w:trHeight w:val="3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78567</w:t>
            </w:r>
          </w:p>
        </w:tc>
      </w:tr>
      <w:tr>
        <w:trPr>
          <w:trHeight w:val="6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8894</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8894</w:t>
            </w:r>
          </w:p>
        </w:tc>
      </w:tr>
      <w:tr>
        <w:trPr>
          <w:trHeight w:val="6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69673</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r>
      <w:tr>
        <w:trPr>
          <w:trHeight w:val="5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32627</w:t>
            </w:r>
          </w:p>
        </w:tc>
      </w:tr>
      <w:tr>
        <w:trPr>
          <w:trHeight w:val="5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r>
      <w:tr>
        <w:trPr>
          <w:trHeight w:val="12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қамтамасыз ету қызметі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5542</w:t>
            </w:r>
          </w:p>
        </w:tc>
      </w:tr>
      <w:tr>
        <w:trPr>
          <w:trHeight w:val="6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23476</w:t>
            </w:r>
          </w:p>
        </w:tc>
      </w:tr>
      <w:tr>
        <w:trPr>
          <w:trHeight w:val="6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23476</w:t>
            </w:r>
          </w:p>
        </w:tc>
      </w:tr>
      <w:tr>
        <w:trPr>
          <w:trHeight w:val="132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15838</w:t>
            </w:r>
          </w:p>
        </w:tc>
      </w:tr>
      <w:tr>
        <w:trPr>
          <w:trHeight w:val="9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7041</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238069</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188908</w:t>
            </w:r>
          </w:p>
        </w:tc>
      </w:tr>
      <w:tr>
        <w:trPr>
          <w:trHeight w:val="9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18670</w:t>
            </w:r>
          </w:p>
        </w:tc>
      </w:tr>
      <w:tr>
        <w:trPr>
          <w:trHeight w:val="6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16260</w:t>
            </w:r>
          </w:p>
        </w:tc>
      </w:tr>
      <w:tr>
        <w:trPr>
          <w:trHeight w:val="5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6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170238</w:t>
            </w:r>
          </w:p>
        </w:tc>
      </w:tr>
      <w:tr>
        <w:trPr>
          <w:trHeight w:val="5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88202</w:t>
            </w:r>
          </w:p>
        </w:tc>
      </w:tr>
      <w:tr>
        <w:trPr>
          <w:trHeight w:val="6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бағдарламасының инженерлік коммуникациялық инфрақұрылымды дамытуға</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82036</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28049</w:t>
            </w:r>
          </w:p>
        </w:tc>
      </w:tr>
      <w:tr>
        <w:trPr>
          <w:trHeight w:val="10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28049</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17080</w:t>
            </w:r>
          </w:p>
        </w:tc>
      </w:tr>
      <w:tr>
        <w:trPr>
          <w:trHeight w:val="10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10969</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21112</w:t>
            </w:r>
          </w:p>
        </w:tc>
      </w:tr>
      <w:tr>
        <w:trPr>
          <w:trHeight w:val="6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21112</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120217</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72933</w:t>
            </w:r>
          </w:p>
        </w:tc>
      </w:tr>
      <w:tr>
        <w:trPr>
          <w:trHeight w:val="6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6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6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72291</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72291</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r>
      <w:tr>
        <w:trPr>
          <w:trHeight w:val="6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w:t>
            </w:r>
          </w:p>
        </w:tc>
      </w:tr>
      <w:tr>
        <w:trPr>
          <w:trHeight w:val="12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30522</w:t>
            </w:r>
          </w:p>
        </w:tc>
      </w:tr>
      <w:tr>
        <w:trPr>
          <w:trHeight w:val="5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ішкі саясат бөлімі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w:t>
            </w:r>
          </w:p>
        </w:tc>
      </w:tr>
      <w:tr>
        <w:trPr>
          <w:trHeight w:val="6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6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22071</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21313</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6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13812</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w:t>
            </w:r>
          </w:p>
        </w:tc>
      </w:tr>
      <w:tr>
        <w:trPr>
          <w:trHeight w:val="12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5969</w:t>
            </w:r>
          </w:p>
        </w:tc>
      </w:tr>
      <w:tr>
        <w:trPr>
          <w:trHeight w:val="5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86898</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13538</w:t>
            </w:r>
          </w:p>
        </w:tc>
      </w:tr>
      <w:tr>
        <w:trPr>
          <w:trHeight w:val="6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8868</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7998</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w:t>
            </w:r>
          </w:p>
        </w:tc>
      </w:tr>
      <w:tr>
        <w:trPr>
          <w:trHeight w:val="6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50390</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w:t>
            </w:r>
          </w:p>
        </w:tc>
      </w:tr>
      <w:tr>
        <w:trPr>
          <w:trHeight w:val="11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r>
      <w:tr>
        <w:trPr>
          <w:trHeight w:val="9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14992</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14992</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14992</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54740</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52600</w:t>
            </w:r>
          </w:p>
        </w:tc>
      </w:tr>
      <w:tr>
        <w:trPr>
          <w:trHeight w:val="6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w:t>
            </w:r>
          </w:p>
        </w:tc>
      </w:tr>
      <w:tr>
        <w:trPr>
          <w:trHeight w:val="9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w:t>
            </w:r>
          </w:p>
        </w:tc>
      </w:tr>
      <w:tr>
        <w:trPr>
          <w:trHeight w:val="9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47424</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47424</w:t>
            </w:r>
          </w:p>
        </w:tc>
      </w:tr>
      <w:tr>
        <w:trPr>
          <w:trHeight w:val="6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9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25488</w:t>
            </w:r>
          </w:p>
        </w:tc>
      </w:tr>
      <w:tr>
        <w:trPr>
          <w:trHeight w:val="5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5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25185</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10305</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10305</w:t>
            </w:r>
          </w:p>
        </w:tc>
      </w:tr>
      <w:tr>
        <w:trPr>
          <w:trHeight w:val="9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12939</w:t>
            </w:r>
          </w:p>
        </w:tc>
      </w:tr>
      <w:tr>
        <w:trPr>
          <w:trHeight w:val="9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6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r>
      <w:tr>
        <w:trPr>
          <w:trHeight w:val="12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15363</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16193</w:t>
            </w:r>
          </w:p>
        </w:tc>
      </w:tr>
      <w:tr>
        <w:trPr>
          <w:trHeight w:val="8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16193</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16193</w:t>
            </w:r>
          </w:p>
        </w:tc>
      </w:tr>
      <w:tr>
        <w:trPr>
          <w:trHeight w:val="6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16193</w:t>
            </w:r>
          </w:p>
        </w:tc>
      </w:tr>
      <w:tr>
        <w:trPr>
          <w:trHeight w:val="6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16193</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6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8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-30029</w:t>
            </w:r>
          </w:p>
        </w:tc>
      </w:tr>
      <w:tr>
        <w:trPr>
          <w:trHeight w:val="6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қолдану)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30029</w:t>
            </w:r>
          </w:p>
        </w:tc>
      </w:tr>
    </w:tbl>
    <w:bookmarkStart w:name="z11" w:id="2"/>
    <w:p>
      <w:pPr>
        <w:spacing w:after="0"/>
        <w:ind w:left="0"/>
        <w:jc w:val="both"/>
      </w:pPr>
      <w:r>
        <w:rPr>
          <w:rFonts w:ascii="Times New Roman"/>
          <w:b w:val="false"/>
          <w:i w:val="false"/>
          <w:color w:val="000000"/>
          <w:sz w:val="28"/>
        </w:rPr>
        <w:t>
Лебяжі аудандық мәслихаттың</w:t>
      </w:r>
      <w:r>
        <w:br/>
      </w:r>
      <w:r>
        <w:rPr>
          <w:rFonts w:ascii="Times New Roman"/>
          <w:b w:val="false"/>
          <w:i w:val="false"/>
          <w:color w:val="000000"/>
          <w:sz w:val="28"/>
        </w:rPr>
        <w:t>
(XXV сессия, IV шақырылған)</w:t>
      </w:r>
      <w:r>
        <w:br/>
      </w:r>
      <w:r>
        <w:rPr>
          <w:rFonts w:ascii="Times New Roman"/>
          <w:b w:val="false"/>
          <w:i w:val="false"/>
          <w:color w:val="000000"/>
          <w:sz w:val="28"/>
        </w:rPr>
        <w:t>
2010 жылғы 24 желтоқсандағы</w:t>
      </w:r>
      <w:r>
        <w:br/>
      </w:r>
      <w:r>
        <w:rPr>
          <w:rFonts w:ascii="Times New Roman"/>
          <w:b w:val="false"/>
          <w:i w:val="false"/>
          <w:color w:val="000000"/>
          <w:sz w:val="28"/>
        </w:rPr>
        <w:t xml:space="preserve">
N 1/25 шешіміне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607"/>
        <w:gridCol w:w="607"/>
        <w:gridCol w:w="650"/>
        <w:gridCol w:w="7652"/>
        <w:gridCol w:w="296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 мың теңге</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184934</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76798</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76798</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68452</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77756</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77756</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77756</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26476</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14497</w:t>
            </w:r>
          </w:p>
        </w:tc>
      </w:tr>
      <w:tr>
        <w:trPr>
          <w:trHeight w:val="9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14027</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8835</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9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(авиациалықты қоспағанда)</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6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өндірістік мұқтаждарына пайдалынатын дизель отыны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6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6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қүжаттар бергені үшін алынатын міндетті төлемдер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280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шығымдардың, сот актлерінің атқару парағының және өзге де құжаттардың көшірмелерін қайта беру туралы шағымдардан алынады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12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өзгертуге,толықтыруға және қалпына келтіруге байланысты куәліктерді қайтадан бергені үшін мемлекеттік баж</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9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2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азаматтығына қалпына келтіру және Қазақстан Республикасының азаматтығын тоқтату туралы құжаттарды ресімдегені үшін мемлекеттік баж</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1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1453195</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1453195</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1453195</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1453195</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1639802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591"/>
        <w:gridCol w:w="591"/>
        <w:gridCol w:w="634"/>
        <w:gridCol w:w="7693"/>
        <w:gridCol w:w="2924"/>
      </w:tblGrid>
      <w:tr>
        <w:trPr>
          <w:trHeight w:val="5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1639802</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201441</w:t>
            </w:r>
          </w:p>
        </w:tc>
      </w:tr>
      <w:tr>
        <w:trPr>
          <w:trHeight w:val="5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179778</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14923</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14923</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51574</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қызметін қамтамасыз ету жөніндегі қызметтер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51574</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113281</w:t>
            </w:r>
          </w:p>
        </w:tc>
      </w:tr>
      <w:tr>
        <w:trPr>
          <w:trHeight w:val="9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113281</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w:t>
            </w:r>
          </w:p>
        </w:tc>
      </w:tr>
      <w:tr>
        <w:trPr>
          <w:trHeight w:val="11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12439</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12439</w:t>
            </w:r>
          </w:p>
        </w:tc>
      </w:tr>
      <w:tr>
        <w:trPr>
          <w:trHeight w:val="14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12439</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1102069</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78321</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78321</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78321</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996465</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993017</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23748</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23748</w:t>
            </w:r>
          </w:p>
        </w:tc>
      </w:tr>
      <w:tr>
        <w:trPr>
          <w:trHeight w:val="8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10729</w:t>
            </w:r>
          </w:p>
        </w:tc>
      </w:tr>
      <w:tr>
        <w:trPr>
          <w:trHeight w:val="9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w:t>
            </w:r>
          </w:p>
        </w:tc>
      </w:tr>
      <w:tr>
        <w:trPr>
          <w:trHeight w:val="9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98535</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80483</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70910</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17501</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36879</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w:t>
            </w:r>
          </w:p>
        </w:tc>
      </w:tr>
      <w:tr>
        <w:trPr>
          <w:trHeight w:val="12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w:t>
            </w:r>
          </w:p>
        </w:tc>
      </w:tr>
      <w:tr>
        <w:trPr>
          <w:trHeight w:val="5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18052</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18052</w:t>
            </w:r>
          </w:p>
        </w:tc>
      </w:tr>
      <w:tr>
        <w:trPr>
          <w:trHeight w:val="11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17208</w:t>
            </w:r>
          </w:p>
        </w:tc>
      </w:tr>
      <w:tr>
        <w:trPr>
          <w:trHeight w:val="9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29969</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9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шаруашылығы,жолаушылар көлігі және автомобиль жолдары бөлімі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12842</w:t>
            </w:r>
          </w:p>
        </w:tc>
      </w:tr>
      <w:tr>
        <w:trPr>
          <w:trHeight w:val="9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шаруашылық,жолаушылар көлігі және автомобиль жолдары бөлімі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12842</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12842</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14387</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14387</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4883</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109597</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62438</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61828</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61828</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w:t>
            </w:r>
          </w:p>
        </w:tc>
      </w:tr>
      <w:tr>
        <w:trPr>
          <w:trHeight w:val="11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32358</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ішкі саясат бөлімі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w:t>
            </w:r>
          </w:p>
        </w:tc>
      </w:tr>
      <w:tr>
        <w:trPr>
          <w:trHeight w:val="5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r>
      <w:tr>
        <w:trPr>
          <w:trHeight w:val="5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23882</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23603</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және Қазақстан халықтарының басқа да тілдерін дамыту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8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11776</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w:t>
            </w:r>
          </w:p>
        </w:tc>
      </w:tr>
      <w:tr>
        <w:trPr>
          <w:trHeight w:val="11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5288</w:t>
            </w:r>
          </w:p>
        </w:tc>
      </w:tr>
      <w:tr>
        <w:trPr>
          <w:trHeight w:val="8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5288</w:t>
            </w:r>
          </w:p>
        </w:tc>
      </w:tr>
      <w:tr>
        <w:trPr>
          <w:trHeight w:val="8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10549</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7497</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7497</w:t>
            </w:r>
          </w:p>
        </w:tc>
      </w:tr>
      <w:tr>
        <w:trPr>
          <w:trHeight w:val="8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w:t>
            </w:r>
          </w:p>
        </w:tc>
      </w:tr>
      <w:tr>
        <w:trPr>
          <w:trHeight w:val="11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8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48944</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46655</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6512</w:t>
            </w:r>
          </w:p>
        </w:tc>
      </w:tr>
      <w:tr>
        <w:trPr>
          <w:trHeight w:val="9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6512</w:t>
            </w:r>
          </w:p>
        </w:tc>
      </w:tr>
      <w:tr>
        <w:trPr>
          <w:trHeight w:val="9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40143</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40143</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w:t>
            </w:r>
          </w:p>
        </w:tc>
      </w:tr>
      <w:tr>
        <w:trPr>
          <w:trHeight w:val="9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25897</w:t>
            </w:r>
          </w:p>
        </w:tc>
      </w:tr>
      <w:tr>
        <w:trPr>
          <w:trHeight w:val="5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25594</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13505</w:t>
            </w:r>
          </w:p>
        </w:tc>
      </w:tr>
      <w:tr>
        <w:trPr>
          <w:trHeight w:val="8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13505</w:t>
            </w:r>
          </w:p>
        </w:tc>
      </w:tr>
      <w:tr>
        <w:trPr>
          <w:trHeight w:val="9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шаруашылық,жолаушылар көлігі және автомобиль жолдары бөлімі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w:t>
            </w:r>
          </w:p>
        </w:tc>
      </w:tr>
      <w:tr>
        <w:trPr>
          <w:trHeight w:val="11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5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қаржыландыру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bl>
    <w:bookmarkStart w:name="z12" w:id="3"/>
    <w:p>
      <w:pPr>
        <w:spacing w:after="0"/>
        <w:ind w:left="0"/>
        <w:jc w:val="both"/>
      </w:pPr>
      <w:r>
        <w:rPr>
          <w:rFonts w:ascii="Times New Roman"/>
          <w:b w:val="false"/>
          <w:i w:val="false"/>
          <w:color w:val="000000"/>
          <w:sz w:val="28"/>
        </w:rPr>
        <w:t>
Лебяжі аудандық мәслихаттың</w:t>
      </w:r>
      <w:r>
        <w:br/>
      </w:r>
      <w:r>
        <w:rPr>
          <w:rFonts w:ascii="Times New Roman"/>
          <w:b w:val="false"/>
          <w:i w:val="false"/>
          <w:color w:val="000000"/>
          <w:sz w:val="28"/>
        </w:rPr>
        <w:t>
(XXV сессия, IV шақырылған)</w:t>
      </w:r>
      <w:r>
        <w:br/>
      </w:r>
      <w:r>
        <w:rPr>
          <w:rFonts w:ascii="Times New Roman"/>
          <w:b w:val="false"/>
          <w:i w:val="false"/>
          <w:color w:val="000000"/>
          <w:sz w:val="28"/>
        </w:rPr>
        <w:t>
2010 жылғы 24 желтоқсандағы</w:t>
      </w:r>
      <w:r>
        <w:br/>
      </w:r>
      <w:r>
        <w:rPr>
          <w:rFonts w:ascii="Times New Roman"/>
          <w:b w:val="false"/>
          <w:i w:val="false"/>
          <w:color w:val="000000"/>
          <w:sz w:val="28"/>
        </w:rPr>
        <w:t xml:space="preserve">
N 1/25 шешіміне      </w:t>
      </w:r>
      <w:r>
        <w:br/>
      </w:r>
      <w:r>
        <w:rPr>
          <w:rFonts w:ascii="Times New Roman"/>
          <w:b w:val="false"/>
          <w:i w:val="false"/>
          <w:color w:val="000000"/>
          <w:sz w:val="28"/>
        </w:rPr>
        <w:t xml:space="preserve">
3 қосымша        </w:t>
      </w:r>
    </w:p>
    <w:bookmarkEnd w:id="3"/>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566"/>
        <w:gridCol w:w="587"/>
        <w:gridCol w:w="651"/>
        <w:gridCol w:w="7686"/>
        <w:gridCol w:w="2947"/>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 мың теңге</w:t>
            </w: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191560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79302</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70209</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9093</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28329</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15511</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14991</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8399</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r>
      <w:tr>
        <w:trPr>
          <w:trHeight w:val="9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пайдаланылатын бензин (авиациалықты қоспағанда)</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өндірістік мұқтаждарына пайдалынатын дизель отыны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6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9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қүжаттар бергені үшін алынатын міндетті төлемдер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28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шығымдардың,сот актлерінің атқару парағының және өзге де құжаттардың көшірмелерін қайта беру туралы шағымдардан алынады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12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9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12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1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1487352</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1487352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1487352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1487352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1680702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592"/>
        <w:gridCol w:w="592"/>
        <w:gridCol w:w="678"/>
        <w:gridCol w:w="7620"/>
        <w:gridCol w:w="297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1680702</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215541</w:t>
            </w:r>
          </w:p>
        </w:tc>
      </w:tr>
      <w:tr>
        <w:trPr>
          <w:trHeight w:val="5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192092</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15172</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15172</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54811</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54811</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122109</w:t>
            </w:r>
          </w:p>
        </w:tc>
      </w:tr>
      <w:tr>
        <w:trPr>
          <w:trHeight w:val="9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122109</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10614</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10614</w:t>
            </w:r>
          </w:p>
        </w:tc>
      </w:tr>
      <w:tr>
        <w:trPr>
          <w:trHeight w:val="11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12835</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12835</w:t>
            </w:r>
          </w:p>
        </w:tc>
      </w:tr>
      <w:tr>
        <w:trPr>
          <w:trHeight w:val="14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12835</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1116068</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86094</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86094</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86094</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1009792</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1006023</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1002575</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20182</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20182</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11058</w:t>
            </w:r>
          </w:p>
        </w:tc>
      </w:tr>
      <w:tr>
        <w:trPr>
          <w:trHeight w:val="9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w:t>
            </w:r>
          </w:p>
        </w:tc>
      </w:tr>
      <w:tr>
        <w:trPr>
          <w:trHeight w:val="9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9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101915</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83384</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10083</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10083</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73301</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16852</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39457</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9434</w:t>
            </w:r>
          </w:p>
        </w:tc>
      </w:tr>
      <w:tr>
        <w:trPr>
          <w:trHeight w:val="12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w:t>
            </w:r>
          </w:p>
        </w:tc>
      </w:tr>
      <w:tr>
        <w:trPr>
          <w:trHeight w:val="5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18531</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18531</w:t>
            </w:r>
          </w:p>
        </w:tc>
      </w:tr>
      <w:tr>
        <w:trPr>
          <w:trHeight w:val="11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17652</w:t>
            </w:r>
          </w:p>
        </w:tc>
      </w:tr>
      <w:tr>
        <w:trPr>
          <w:trHeight w:val="9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31545</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9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13741</w:t>
            </w:r>
          </w:p>
        </w:tc>
      </w:tr>
      <w:tr>
        <w:trPr>
          <w:trHeight w:val="9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13741</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13741</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15394</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қала,кент,ауыл (село), ауылдық (селолық)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15394</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5215</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111987</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64001</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63340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63340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w:t>
            </w:r>
          </w:p>
        </w:tc>
      </w:tr>
      <w:tr>
        <w:trPr>
          <w:trHeight w:val="11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32828</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8285</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қаланың)мәдениет, тілдерді дамыту,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24258</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23959</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8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Мәдениет,спорт,туризм және ақпараттық кеңістікті ұйымдастыру жөніндегі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11921</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w:t>
            </w:r>
          </w:p>
        </w:tc>
      </w:tr>
      <w:tr>
        <w:trPr>
          <w:trHeight w:val="11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6029</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10961</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7617</w:t>
            </w:r>
          </w:p>
        </w:tc>
      </w:tr>
      <w:tr>
        <w:trPr>
          <w:trHeight w:val="11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Сәулет,қала құрылысы және құрылыс</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53468</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51018</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7027</w:t>
            </w:r>
          </w:p>
        </w:tc>
      </w:tr>
      <w:tr>
        <w:trPr>
          <w:trHeight w:val="9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7027</w:t>
            </w:r>
          </w:p>
        </w:tc>
      </w:tr>
      <w:tr>
        <w:trPr>
          <w:trHeight w:val="9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43991</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43991</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9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26078</w:t>
            </w:r>
          </w:p>
        </w:tc>
      </w:tr>
      <w:tr>
        <w:trPr>
          <w:trHeight w:val="5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25775</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13099</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13099</w:t>
            </w:r>
          </w:p>
        </w:tc>
      </w:tr>
      <w:tr>
        <w:trPr>
          <w:trHeight w:val="9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w:t>
            </w:r>
          </w:p>
        </w:tc>
      </w:tr>
      <w:tr>
        <w:trPr>
          <w:trHeight w:val="11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5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қаржыландыру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bl>
    <w:bookmarkStart w:name="z13" w:id="4"/>
    <w:p>
      <w:pPr>
        <w:spacing w:after="0"/>
        <w:ind w:left="0"/>
        <w:jc w:val="both"/>
      </w:pPr>
      <w:r>
        <w:rPr>
          <w:rFonts w:ascii="Times New Roman"/>
          <w:b w:val="false"/>
          <w:i w:val="false"/>
          <w:color w:val="000000"/>
          <w:sz w:val="28"/>
        </w:rPr>
        <w:t>
Лебяжі аудандық мәслихаттың</w:t>
      </w:r>
      <w:r>
        <w:br/>
      </w:r>
      <w:r>
        <w:rPr>
          <w:rFonts w:ascii="Times New Roman"/>
          <w:b w:val="false"/>
          <w:i w:val="false"/>
          <w:color w:val="000000"/>
          <w:sz w:val="28"/>
        </w:rPr>
        <w:t>
(XXV-сессия, IV-шақырылған)</w:t>
      </w:r>
      <w:r>
        <w:br/>
      </w:r>
      <w:r>
        <w:rPr>
          <w:rFonts w:ascii="Times New Roman"/>
          <w:b w:val="false"/>
          <w:i w:val="false"/>
          <w:color w:val="000000"/>
          <w:sz w:val="28"/>
        </w:rPr>
        <w:t>
2010 жылғы 24 желтоқсандағы</w:t>
      </w:r>
      <w:r>
        <w:br/>
      </w:r>
      <w:r>
        <w:rPr>
          <w:rFonts w:ascii="Times New Roman"/>
          <w:b w:val="false"/>
          <w:i w:val="false"/>
          <w:color w:val="000000"/>
          <w:sz w:val="28"/>
        </w:rPr>
        <w:t xml:space="preserve">
N 1/25 шешіміне     </w:t>
      </w:r>
      <w:r>
        <w:br/>
      </w:r>
      <w:r>
        <w:rPr>
          <w:rFonts w:ascii="Times New Roman"/>
          <w:b w:val="false"/>
          <w:i w:val="false"/>
          <w:color w:val="000000"/>
          <w:sz w:val="28"/>
        </w:rPr>
        <w:t xml:space="preserve">
4 қосымша       </w:t>
      </w:r>
    </w:p>
    <w:bookmarkEnd w:id="4"/>
    <w:p>
      <w:pPr>
        <w:spacing w:after="0"/>
        <w:ind w:left="0"/>
        <w:jc w:val="left"/>
      </w:pPr>
      <w:r>
        <w:rPr>
          <w:rFonts w:ascii="Times New Roman"/>
          <w:b/>
          <w:i w:val="false"/>
          <w:color w:val="000000"/>
        </w:rPr>
        <w:t xml:space="preserve"> 2011 жылға арналған аудандық бюджеттің орындау үдерісінде</w:t>
      </w:r>
      <w:r>
        <w:br/>
      </w:r>
      <w:r>
        <w:rPr>
          <w:rFonts w:ascii="Times New Roman"/>
          <w:b/>
          <w:i w:val="false"/>
          <w:color w:val="000000"/>
        </w:rPr>
        <w:t>
секвестрге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557"/>
        <w:gridCol w:w="536"/>
        <w:gridCol w:w="10808"/>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округтің әкімі аппараты</w:t>
            </w:r>
          </w:p>
        </w:tc>
      </w:tr>
      <w:tr>
        <w:trPr>
          <w:trHeight w:val="9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bookmarkStart w:name="z14" w:id="5"/>
    <w:p>
      <w:pPr>
        <w:spacing w:after="0"/>
        <w:ind w:left="0"/>
        <w:jc w:val="both"/>
      </w:pPr>
      <w:r>
        <w:rPr>
          <w:rFonts w:ascii="Times New Roman"/>
          <w:b w:val="false"/>
          <w:i w:val="false"/>
          <w:color w:val="000000"/>
          <w:sz w:val="28"/>
        </w:rPr>
        <w:t>
Лебяжі аудандық мәслихаттың</w:t>
      </w:r>
      <w:r>
        <w:br/>
      </w:r>
      <w:r>
        <w:rPr>
          <w:rFonts w:ascii="Times New Roman"/>
          <w:b w:val="false"/>
          <w:i w:val="false"/>
          <w:color w:val="000000"/>
          <w:sz w:val="28"/>
        </w:rPr>
        <w:t>
(XXV-сессия, IV-шақырылған)</w:t>
      </w:r>
      <w:r>
        <w:br/>
      </w:r>
      <w:r>
        <w:rPr>
          <w:rFonts w:ascii="Times New Roman"/>
          <w:b w:val="false"/>
          <w:i w:val="false"/>
          <w:color w:val="000000"/>
          <w:sz w:val="28"/>
        </w:rPr>
        <w:t>
2010 жылғы 24 желтоқсандағы</w:t>
      </w:r>
      <w:r>
        <w:br/>
      </w:r>
      <w:r>
        <w:rPr>
          <w:rFonts w:ascii="Times New Roman"/>
          <w:b w:val="false"/>
          <w:i w:val="false"/>
          <w:color w:val="000000"/>
          <w:sz w:val="28"/>
        </w:rPr>
        <w:t xml:space="preserve">
N 1/25 шешіміне     </w:t>
      </w:r>
      <w:r>
        <w:br/>
      </w:r>
      <w:r>
        <w:rPr>
          <w:rFonts w:ascii="Times New Roman"/>
          <w:b w:val="false"/>
          <w:i w:val="false"/>
          <w:color w:val="000000"/>
          <w:sz w:val="28"/>
        </w:rPr>
        <w:t xml:space="preserve">
5 қосымша        </w:t>
      </w:r>
    </w:p>
    <w:bookmarkEnd w:id="5"/>
    <w:p>
      <w:pPr>
        <w:spacing w:after="0"/>
        <w:ind w:left="0"/>
        <w:jc w:val="left"/>
      </w:pPr>
      <w:r>
        <w:rPr>
          <w:rFonts w:ascii="Times New Roman"/>
          <w:b/>
          <w:i w:val="false"/>
          <w:color w:val="000000"/>
        </w:rPr>
        <w:t xml:space="preserve"> 2011 жылға арналған ауылдық округтердің қимасындағы</w:t>
      </w:r>
      <w:r>
        <w:br/>
      </w:r>
      <w:r>
        <w:rPr>
          <w:rFonts w:ascii="Times New Roman"/>
          <w:b/>
          <w:i w:val="false"/>
          <w:color w:val="000000"/>
        </w:rPr>
        <w:t>
ағымдағы бюджеттік бағдарлама тізбесі</w:t>
      </w:r>
    </w:p>
    <w:p>
      <w:pPr>
        <w:spacing w:after="0"/>
        <w:ind w:left="0"/>
        <w:jc w:val="both"/>
      </w:pPr>
      <w:r>
        <w:rPr>
          <w:rFonts w:ascii="Times New Roman"/>
          <w:b w:val="false"/>
          <w:i w:val="false"/>
          <w:color w:val="ff0000"/>
          <w:sz w:val="28"/>
        </w:rPr>
        <w:t xml:space="preserve">      Ескерту. 5-қосымша жаңа редакцияда - Павлодар облысы Лебяжі аудандық мәслихатының 2011.02.22 </w:t>
      </w:r>
      <w:r>
        <w:rPr>
          <w:rFonts w:ascii="Times New Roman"/>
          <w:b w:val="false"/>
          <w:i w:val="false"/>
          <w:color w:val="ff0000"/>
          <w:sz w:val="28"/>
        </w:rPr>
        <w:t>N 1/27</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601"/>
        <w:gridCol w:w="580"/>
        <w:gridCol w:w="622"/>
        <w:gridCol w:w="10525"/>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5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r>
      <w:tr>
        <w:trPr>
          <w:trHeight w:val="9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Лебяжі округ әкімінің аппараты</w:t>
            </w:r>
          </w:p>
        </w:tc>
      </w:tr>
      <w:tr>
        <w:trPr>
          <w:trHeight w:val="8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Лебяжі округ әкімінің аппараты</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5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r>
      <w:tr>
        <w:trPr>
          <w:trHeight w:val="9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Жамбыл округ әкімінің аппараты</w:t>
            </w:r>
          </w:p>
        </w:tc>
      </w:tr>
      <w:tr>
        <w:trPr>
          <w:trHeight w:val="8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5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r>
      <w:tr>
        <w:trPr>
          <w:trHeight w:val="9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Майқарағай округ әкімінің аппараты</w:t>
            </w:r>
          </w:p>
        </w:tc>
      </w:tr>
      <w:tr>
        <w:trPr>
          <w:trHeight w:val="8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5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r>
      <w:tr>
        <w:trPr>
          <w:trHeight w:val="9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Малыбай округ әкімінің аппараты</w:t>
            </w:r>
          </w:p>
        </w:tc>
      </w:tr>
      <w:tr>
        <w:trPr>
          <w:trHeight w:val="8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5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r>
      <w:tr>
        <w:trPr>
          <w:trHeight w:val="9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Қазы округ әкімінің аппараты</w:t>
            </w:r>
          </w:p>
        </w:tc>
      </w:tr>
      <w:tr>
        <w:trPr>
          <w:trHeight w:val="8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5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r>
      <w:tr>
        <w:trPr>
          <w:trHeight w:val="9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Қызылағаш округ әкімінің аппараты</w:t>
            </w:r>
          </w:p>
        </w:tc>
      </w:tr>
      <w:tr>
        <w:trPr>
          <w:trHeight w:val="8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 кент, ауыл (село) ,ауылдық (селолық) округ әкімінің аппараты</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(селоларда), ауылдық (селолық) округтерде автомобиль жолдарының жұмыс істеуін қамтамасыз ету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5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r>
      <w:tr>
        <w:trPr>
          <w:trHeight w:val="9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Қызыләскер округ әкімінің аппараты</w:t>
            </w:r>
          </w:p>
        </w:tc>
      </w:tr>
      <w:tr>
        <w:trPr>
          <w:trHeight w:val="8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5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r>
      <w:tr>
        <w:trPr>
          <w:trHeight w:val="9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Баймолдин округ әкімінің аппараты</w:t>
            </w:r>
          </w:p>
        </w:tc>
      </w:tr>
      <w:tr>
        <w:trPr>
          <w:trHeight w:val="8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кругтерде автомобиль жолдарының жұмыс істеуін қамтамасыз ету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5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өкілді,атқарушы және басқа органдар</w:t>
            </w:r>
          </w:p>
        </w:tc>
      </w:tr>
      <w:tr>
        <w:trPr>
          <w:trHeight w:val="9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Ямышев округ әкімінің аппараты</w:t>
            </w:r>
          </w:p>
        </w:tc>
      </w:tr>
      <w:tr>
        <w:trPr>
          <w:trHeight w:val="8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5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r>
      <w:tr>
        <w:trPr>
          <w:trHeight w:val="9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Шарбақты округ әкімінің аппараты</w:t>
            </w:r>
          </w:p>
        </w:tc>
      </w:tr>
      <w:tr>
        <w:trPr>
          <w:trHeight w:val="8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5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r>
      <w:tr>
        <w:trPr>
          <w:trHeight w:val="9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Шақа округ әкімінің аппараты</w:t>
            </w:r>
          </w:p>
        </w:tc>
      </w:tr>
      <w:tr>
        <w:trPr>
          <w:trHeight w:val="8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