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bfcd" w14:textId="91f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(4 шақырылған 16 сессиясы) 2009 жылғы 25 желтоқсандағы (2010 - 2012 жылдарға арналған аудандық бюджет туралы" N 16/143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2010 жылғы 8 ақпандағы N 17/154 шешімі. Павлодар облысы Павлодар ауданының Әділет басқармасында 2010 жылғы 17 ақпанда N 12-11-122 тіркелген. Күші жойылды - қолдану мерзімінің өтуіне байланысты (Павлодар облысы Павлодар аудандық мәслихатының 2011 жылғы 14 ақпандағы N 27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Павлодар аудандық мәслихатының 2011.02.14 N 27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(4 шақырылған 16 сессиясы) 2009 жылғы 25 желтоқсандағы "2010 - 2012 жылдарға арналған аудандық бюджет туралы" (нормативтік құқықтық актілерді мемлекеттік тіркеу Тізілімінде N 12-11-118 болып тіркелген, "Заман тынысы" газетінің 2010 жылғы 8 қаңтарда N 1 санында жарияланды) N 16/143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2010 - 2012 жылдарға арналған аудандық бюджет 1, 2 және 3 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1 863 380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239 720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2 040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1 621 333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1 856 380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40 060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40 060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40 060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Қожахметов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 шақырылған, 17 сессиясының)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42"/>
        <w:gridCol w:w="506"/>
        <w:gridCol w:w="8624"/>
        <w:gridCol w:w="267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1863380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239720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81763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2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9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1621333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1621333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49"/>
        <w:gridCol w:w="549"/>
        <w:gridCol w:w="656"/>
        <w:gridCol w:w="7709"/>
        <w:gridCol w:w="26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1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1856380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186466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167897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115612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114012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1027119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955607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938255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50796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1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(қалаішiлiк) және ауданішiлiк қоғамдық жолаушылар тасымалдарын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жолаушылар көлігі және автомобиль жолдары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2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 активтерін сатып алу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-40060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шақырылған,17 сессиясының)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ақпандағы N 17/154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 округтердiң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79"/>
        <w:gridCol w:w="564"/>
        <w:gridCol w:w="628"/>
        <w:gridCol w:w="105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 Атауы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 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
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