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aa9a" w14:textId="76da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2010 жылғы 16 наурыздағы N 89/3 қаулысы. Павлодар облысы Павлодар ауданының Әділет басқармасында 2010 жылғы 23 сәуірде N 12-11-125 тіркелген. Күші жойылды - Павлодар облысы Павлодар аудандық әкімдігінің 2013 жылғы 18 қыркүйектегі N 351/9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әкімдігінің 18.09.2013 N 351/9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орналастыруға мұқтаж мүгедектерді жұмысқа қабылдау және жұмыспен қамтуға жәрдемдесу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жұмысқа орналастыру үшін жұмыс орындарының жалпы жұмыс санынан үш пайыз көлемінде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берушілердің тізімі (келісім бойынша)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 қабылдау кезінде ауданның кәсіпорындары мен ұйымдарында жұмыс істейтін мүгедектер бекітілген квотаға енгізілгендер ретінде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4.Ауданның жұмыспен қамту және әлеуметтік бағдарламалар бөлімі жұмыс орындарына берілген квотаға мүгедектердің жұмысқа орналасуына жәрдем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5.Аудан әкімдігінің 2008 жылғы 31 наурыздағы "Мүгедектер үшін жұмыс орындарын үлестеу туралы" N 124/3 (нормативтік құқықтық актілерді мемлекеттік тіркеу Тізілімінде N 12-11-94 тіркелген, 2008 жылғы, 1 мамырдағы N 18 (7670) "Нива" газетінде жарияланған) қаулысының күші жойылған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Ш.А. Мұхамбетжановаға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наурыз N 89/3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жұмыспен қамту үшін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орындарының квота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8837"/>
        <w:gridCol w:w="2805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ірі кәсіпорындарына жұмысқа орналастыру</w:t>
            </w:r>
          </w:p>
        </w:tc>
      </w:tr>
      <w:tr>
        <w:trPr>
          <w:trHeight w:val="42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жұмыс орындарының саны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санынан 3% квота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ауданы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наурыз N 89/3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5014"/>
        <w:gridCol w:w="3680"/>
        <w:gridCol w:w="2890"/>
      </w:tblGrid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жалпы санынан 3% квота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"Кирова" ЖШС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"Луганск" ӨК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"Маяк" ШҚ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"Ямышева жалпы орта білім беру мектебі" ММ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"Шакат жалпы білім беру мектебі" ММ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"Заңғар жалпы білім беру мектебі" ММ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"Ефремовка жалпы білім беру мектебі" ММ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"Чернорецк жалпы N 2 орта білім беру мектебі" ММ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"Красноармейка аграрлық-техникалық колледжі" КҚМК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емханасы" КҚМК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мәдениет және тілдерді дамыту бөлімі" ММ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"Азимут Энерджи Сервисез" АҚ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