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7a30" w14:textId="18b7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Қазақстан Республикасының азаматтарын 2011 жылдың қаңтар - наурызында Павлодар ауданы қорғаныс істері бөлімінің шақыру учаскесіне тіркеуін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әкімінің 2010 жылғы 24 желтоқсандағы N 7-Ш шешімі. Павлодар облысы Павлодар ауданының Әділет басқармасында 2011 жылғы 27 қаңтарда N 12-11-132 тіркелді. Күші жойылды - Павлодар облысы Павлодар аудандық әкімі аппараты басшысының 2013 жылғы 31 желтоқсандағы N 33/1-20/676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әкімі аппараты басшысының 31.12.2013 N 33/1-20/676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қаңтар – наурызында 1994 жылы туған Қазақстан Республикасының азаматтарын, сондай-ақ бұрын тіркеуден өтпеген ересек жастағы азаматтарды Павлодар ауданы қорғаныс істері бөлімінің әскерге шақыру учаскелеріне тіркеу жұмыстары ұйымдастырылсын және жүргізілсін.</w:t>
      </w:r>
      <w:r>
        <w:br/>
      </w:r>
      <w:r>
        <w:rPr>
          <w:rFonts w:ascii="Times New Roman"/>
          <w:b w:val="false"/>
          <w:i w:val="false"/>
          <w:color w:val="000000"/>
          <w:sz w:val="28"/>
        </w:rPr>
        <w:t>
</w:t>
      </w:r>
      <w:r>
        <w:rPr>
          <w:rFonts w:ascii="Times New Roman"/>
          <w:b w:val="false"/>
          <w:i w:val="false"/>
          <w:color w:val="000000"/>
          <w:sz w:val="28"/>
        </w:rPr>
        <w:t>
      2. 1994 жылы туған азаматтардың Павлодар ауданы қорғаныс істері бөлімінің шақыру учаскелеріне тіркеуі, оларды әскери есепке қою, санын, әскери қызметке жарайтын дәрежесін анықтау, жалпы білім деңгейін, иеленген мамандығы мен дене дайындығын анықтау мақсатында өткізілсін.</w:t>
      </w:r>
      <w:r>
        <w:br/>
      </w:r>
      <w:r>
        <w:rPr>
          <w:rFonts w:ascii="Times New Roman"/>
          <w:b w:val="false"/>
          <w:i w:val="false"/>
          <w:color w:val="000000"/>
          <w:sz w:val="28"/>
        </w:rPr>
        <w:t>
</w:t>
      </w:r>
      <w:r>
        <w:rPr>
          <w:rFonts w:ascii="Times New Roman"/>
          <w:b w:val="false"/>
          <w:i w:val="false"/>
          <w:color w:val="000000"/>
          <w:sz w:val="28"/>
        </w:rPr>
        <w:t>
      3. Ауылдық округ және ауыл әкімдері:</w:t>
      </w:r>
      <w:r>
        <w:br/>
      </w:r>
      <w:r>
        <w:rPr>
          <w:rFonts w:ascii="Times New Roman"/>
          <w:b w:val="false"/>
          <w:i w:val="false"/>
          <w:color w:val="000000"/>
          <w:sz w:val="28"/>
        </w:rPr>
        <w:t>
      1) 2011 жылдың қаңтар – наурызында кестеге сәйкес жас жігіттердің әскерге шақыру учаскелеріне тіркеу жұмыстарын уақытылы қамтамасыз етсін;</w:t>
      </w:r>
      <w:r>
        <w:br/>
      </w:r>
      <w:r>
        <w:rPr>
          <w:rFonts w:ascii="Times New Roman"/>
          <w:b w:val="false"/>
          <w:i w:val="false"/>
          <w:color w:val="000000"/>
          <w:sz w:val="28"/>
        </w:rPr>
        <w:t>
      2)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44 бабына</w:t>
      </w:r>
      <w:r>
        <w:rPr>
          <w:rFonts w:ascii="Times New Roman"/>
          <w:b w:val="false"/>
          <w:i w:val="false"/>
          <w:color w:val="000000"/>
          <w:sz w:val="28"/>
        </w:rPr>
        <w:t xml:space="preserve"> сәйкес медициналық қаралудан өткізу үшін, шақыру комиссияның кестесіне сәйкес, әскери қызметке шақырылған жас жігіттерді автокөлікпен жеткізілуін ұйымдастырсын. Тіркеу өткізуге байланысты барлық шығындар аудандық бюджет есебінен жасалсын.</w:t>
      </w:r>
      <w:r>
        <w:br/>
      </w:r>
      <w:r>
        <w:rPr>
          <w:rFonts w:ascii="Times New Roman"/>
          <w:b w:val="false"/>
          <w:i w:val="false"/>
          <w:color w:val="000000"/>
          <w:sz w:val="28"/>
        </w:rPr>
        <w:t>
</w:t>
      </w:r>
      <w:r>
        <w:rPr>
          <w:rFonts w:ascii="Times New Roman"/>
          <w:b w:val="false"/>
          <w:i w:val="false"/>
          <w:color w:val="000000"/>
          <w:sz w:val="28"/>
        </w:rPr>
        <w:t>
      4. Аудандық ішкі істер бөлімі (келісім бойынша):</w:t>
      </w:r>
      <w:r>
        <w:br/>
      </w:r>
      <w:r>
        <w:rPr>
          <w:rFonts w:ascii="Times New Roman"/>
          <w:b w:val="false"/>
          <w:i w:val="false"/>
          <w:color w:val="000000"/>
          <w:sz w:val="28"/>
        </w:rPr>
        <w:t>
      1) шақыру учаскесінде тәртіпті қамтамасыз етіп, тіркеу кезінде Павлодар ауданы қорғаныс істері бөлімімен өзара іс–қимылды ұйымдастырсын;</w:t>
      </w:r>
      <w:r>
        <w:br/>
      </w:r>
      <w:r>
        <w:rPr>
          <w:rFonts w:ascii="Times New Roman"/>
          <w:b w:val="false"/>
          <w:i w:val="false"/>
          <w:color w:val="000000"/>
          <w:sz w:val="28"/>
        </w:rPr>
        <w:t>
      2) жас жігіттердің шақыру учаскелеріне келуін бақыласын, әдейі келмей қалған жағдайда ауданның ауылдық округ және ауыл әкімдерінің жәрдемдесуімен олардың жеткізуін жүзеге асырсын;</w:t>
      </w:r>
      <w:r>
        <w:br/>
      </w:r>
      <w:r>
        <w:rPr>
          <w:rFonts w:ascii="Times New Roman"/>
          <w:b w:val="false"/>
          <w:i w:val="false"/>
          <w:color w:val="000000"/>
          <w:sz w:val="28"/>
        </w:rPr>
        <w:t>
      3) жалпыға бірдей әскери міндеттен бас тартып жүрген адамдарды іздеп, ұсталғандарды жеткізу жөніндегі шығындар осы адамдардың есебінен жасалсын.</w:t>
      </w:r>
      <w:r>
        <w:br/>
      </w:r>
      <w:r>
        <w:rPr>
          <w:rFonts w:ascii="Times New Roman"/>
          <w:b w:val="false"/>
          <w:i w:val="false"/>
          <w:color w:val="000000"/>
          <w:sz w:val="28"/>
        </w:rPr>
        <w:t>
</w:t>
      </w:r>
      <w:r>
        <w:rPr>
          <w:rFonts w:ascii="Times New Roman"/>
          <w:b w:val="false"/>
          <w:i w:val="false"/>
          <w:color w:val="000000"/>
          <w:sz w:val="28"/>
        </w:rPr>
        <w:t>
      5. Павлодар ауданының емханасы (келісім бойынша):</w:t>
      </w:r>
      <w:r>
        <w:br/>
      </w:r>
      <w:r>
        <w:rPr>
          <w:rFonts w:ascii="Times New Roman"/>
          <w:b w:val="false"/>
          <w:i w:val="false"/>
          <w:color w:val="000000"/>
          <w:sz w:val="28"/>
        </w:rPr>
        <w:t>
      1) медициналық шақыру комиссиясының құрамына тәжірибелі дәрігер–мамандардың, орта медициналық құрамның кажетті санын бөлсін және тиісті медициналық керек–жарақпен және басқа да мүлікпен қамтамасыз етсін;</w:t>
      </w:r>
      <w:r>
        <w:br/>
      </w:r>
      <w:r>
        <w:rPr>
          <w:rFonts w:ascii="Times New Roman"/>
          <w:b w:val="false"/>
          <w:i w:val="false"/>
          <w:color w:val="000000"/>
          <w:sz w:val="28"/>
        </w:rPr>
        <w:t>
      2) тіркелуге жататын жас жігіттердің стационарлық және амбулаториялық тексерілуін және емделуін уақытылы ұйымдастырсын.</w:t>
      </w:r>
      <w:r>
        <w:br/>
      </w:r>
      <w:r>
        <w:rPr>
          <w:rFonts w:ascii="Times New Roman"/>
          <w:b w:val="false"/>
          <w:i w:val="false"/>
          <w:color w:val="000000"/>
          <w:sz w:val="28"/>
        </w:rPr>
        <w:t>
</w:t>
      </w:r>
      <w:r>
        <w:rPr>
          <w:rFonts w:ascii="Times New Roman"/>
          <w:b w:val="false"/>
          <w:i w:val="false"/>
          <w:color w:val="000000"/>
          <w:sz w:val="28"/>
        </w:rPr>
        <w:t>
      6. Павлодар ауданы қорғаныс істері бөлімі (келісім бойынша):</w:t>
      </w:r>
      <w:r>
        <w:br/>
      </w:r>
      <w:r>
        <w:rPr>
          <w:rFonts w:ascii="Times New Roman"/>
          <w:b w:val="false"/>
          <w:i w:val="false"/>
          <w:color w:val="000000"/>
          <w:sz w:val="28"/>
        </w:rPr>
        <w:t>
      1)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44 бабына</w:t>
      </w:r>
      <w:r>
        <w:rPr>
          <w:rFonts w:ascii="Times New Roman"/>
          <w:b w:val="false"/>
          <w:i w:val="false"/>
          <w:color w:val="000000"/>
          <w:sz w:val="28"/>
        </w:rPr>
        <w:t xml:space="preserve"> сәйкес, еңбектерін аудандық бюджет есебінен төлеумен, төрт техникалық қызметкерді қатыстырсын;</w:t>
      </w:r>
      <w:r>
        <w:br/>
      </w:r>
      <w:r>
        <w:rPr>
          <w:rFonts w:ascii="Times New Roman"/>
          <w:b w:val="false"/>
          <w:i w:val="false"/>
          <w:color w:val="000000"/>
          <w:sz w:val="28"/>
        </w:rPr>
        <w:t>
      2) шақыру учаскелеріне шетел азаматтары, азаматтығы жоқ адамдар және сот үкімі бойынша жазасын өтеп жатқан адамдардың тіркелуін жүргізбесін.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Ш.А. Мұхамбетжановаға жүктелсін.</w:t>
      </w:r>
    </w:p>
    <w:bookmarkEnd w:id="0"/>
    <w:p>
      <w:pPr>
        <w:spacing w:after="0"/>
        <w:ind w:left="0"/>
        <w:jc w:val="both"/>
      </w:pPr>
      <w:r>
        <w:rPr>
          <w:rFonts w:ascii="Times New Roman"/>
          <w:b w:val="false"/>
          <w:i/>
          <w:color w:val="000000"/>
          <w:sz w:val="28"/>
        </w:rPr>
        <w:t>      Аудан әкімі                                Т. Бастенов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ауданы қорғаныс</w:t>
      </w:r>
      <w:r>
        <w:br/>
      </w:r>
      <w:r>
        <w:rPr>
          <w:rFonts w:ascii="Times New Roman"/>
          <w:b w:val="false"/>
          <w:i w:val="false"/>
          <w:color w:val="000000"/>
          <w:sz w:val="28"/>
        </w:rPr>
        <w:t>
</w:t>
      </w:r>
      <w:r>
        <w:rPr>
          <w:rFonts w:ascii="Times New Roman"/>
          <w:b w:val="false"/>
          <w:i/>
          <w:color w:val="000000"/>
          <w:sz w:val="28"/>
        </w:rPr>
        <w:t>      істері бөлімінің бастығы                   Н. Шамкенов</w:t>
      </w:r>
      <w:r>
        <w:br/>
      </w:r>
      <w:r>
        <w:rPr>
          <w:rFonts w:ascii="Times New Roman"/>
          <w:b w:val="false"/>
          <w:i w:val="false"/>
          <w:color w:val="000000"/>
          <w:sz w:val="28"/>
        </w:rPr>
        <w:t>
</w:t>
      </w:r>
      <w:r>
        <w:rPr>
          <w:rFonts w:ascii="Times New Roman"/>
          <w:b w:val="false"/>
          <w:i/>
          <w:color w:val="000000"/>
          <w:sz w:val="28"/>
        </w:rPr>
        <w:t>      2010 жылғы 20 желтоқсан</w:t>
      </w:r>
    </w:p>
    <w:p>
      <w:pPr>
        <w:spacing w:after="0"/>
        <w:ind w:left="0"/>
        <w:jc w:val="both"/>
      </w:pPr>
      <w:r>
        <w:rPr>
          <w:rFonts w:ascii="Times New Roman"/>
          <w:b w:val="false"/>
          <w:i/>
          <w:color w:val="000000"/>
          <w:sz w:val="28"/>
        </w:rPr>
        <w:t>      Павлодар ауданы ішкі</w:t>
      </w:r>
      <w:r>
        <w:br/>
      </w:r>
      <w:r>
        <w:rPr>
          <w:rFonts w:ascii="Times New Roman"/>
          <w:b w:val="false"/>
          <w:i w:val="false"/>
          <w:color w:val="000000"/>
          <w:sz w:val="28"/>
        </w:rPr>
        <w:t>
</w:t>
      </w:r>
      <w:r>
        <w:rPr>
          <w:rFonts w:ascii="Times New Roman"/>
          <w:b w:val="false"/>
          <w:i/>
          <w:color w:val="000000"/>
          <w:sz w:val="28"/>
        </w:rPr>
        <w:t>      істер бөлімінің бастығы                    Н. Қаббасов</w:t>
      </w:r>
      <w:r>
        <w:br/>
      </w:r>
      <w:r>
        <w:rPr>
          <w:rFonts w:ascii="Times New Roman"/>
          <w:b w:val="false"/>
          <w:i w:val="false"/>
          <w:color w:val="000000"/>
          <w:sz w:val="28"/>
        </w:rPr>
        <w:t>
</w:t>
      </w:r>
      <w:r>
        <w:rPr>
          <w:rFonts w:ascii="Times New Roman"/>
          <w:b w:val="false"/>
          <w:i/>
          <w:color w:val="000000"/>
          <w:sz w:val="28"/>
        </w:rPr>
        <w:t>      2010 жылғы 22 желтоқсан</w:t>
      </w:r>
    </w:p>
    <w:p>
      <w:pPr>
        <w:spacing w:after="0"/>
        <w:ind w:left="0"/>
        <w:jc w:val="both"/>
      </w:pPr>
      <w:r>
        <w:rPr>
          <w:rFonts w:ascii="Times New Roman"/>
          <w:b w:val="false"/>
          <w:i/>
          <w:color w:val="000000"/>
          <w:sz w:val="28"/>
        </w:rPr>
        <w:t>      "Павлодар ауданының  емханасы"</w:t>
      </w:r>
      <w:r>
        <w:br/>
      </w:r>
      <w:r>
        <w:rPr>
          <w:rFonts w:ascii="Times New Roman"/>
          <w:b w:val="false"/>
          <w:i w:val="false"/>
          <w:color w:val="000000"/>
          <w:sz w:val="28"/>
        </w:rPr>
        <w:t>
</w:t>
      </w:r>
      <w:r>
        <w:rPr>
          <w:rFonts w:ascii="Times New Roman"/>
          <w:b w:val="false"/>
          <w:i/>
          <w:color w:val="000000"/>
          <w:sz w:val="28"/>
        </w:rPr>
        <w:t>      КҚМК-ның бас дәрігері                      Т. Жұматаев</w:t>
      </w:r>
      <w:r>
        <w:br/>
      </w:r>
      <w:r>
        <w:rPr>
          <w:rFonts w:ascii="Times New Roman"/>
          <w:b w:val="false"/>
          <w:i w:val="false"/>
          <w:color w:val="000000"/>
          <w:sz w:val="28"/>
        </w:rPr>
        <w:t>
</w:t>
      </w:r>
      <w:r>
        <w:rPr>
          <w:rFonts w:ascii="Times New Roman"/>
          <w:b w:val="false"/>
          <w:i/>
          <w:color w:val="000000"/>
          <w:sz w:val="28"/>
        </w:rPr>
        <w:t>      2010 жылғы 22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