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eab5b" w14:textId="54eab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Кеткен аудандық мәслихат депутатының орнына кандидаттардың үгіт-насихат баспа материалдарын орналастыру үшін орын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Успен аудандық әкімдігінің 2010 жылғы 23 тамыздағы N 290/8 қаулысы. Павлодар облысы Успен ауданының Әділет басқармасында 2010 жылғы 22 қыркүйекте N 12-12-96 тіркелген. Күші жойылды - Павлодар облысы Успен аудандық әкімдігінің 2018 жылғы 10 қаңтардағы № 6/1 (алғашқы ресми жарияланған күннен бастап қолданысқа енгізіледі)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Успен аудандық әкімдігінің 10.01.2018 № 6/1 (алғашқы ресми жарияланған күннен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сайлау туралы"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28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 тармағына, Қазақстан Республикасының "Қазақстан Республикасындағы жергілікті мемлекеттік басқару және өзін өзі басқару туралы" Заңының 31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Успен аудандық аймақтық сайлау комиссиясының келісімі бойынша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Кеткен аудандық мәслихат депутатының орнына кандидаттардың үгіт-насихат баспа материалдарын орналастыру үшін төмендегі орындар белгіленсін: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Таволжан ауылындағы Таволжан ауылдық мәдениет Үйі маңындағы алаң;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Надаров ауылындағы Успен ауданының "Надаров жалпы орта білім беру мектебі" мемлекеттік мекемесінің ғимараты маңындағы алаң;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Вознесен ауылындағы Вознесен ауылдық мәдениет Үйі ғимаратының жанындағы алаң.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Таволжан ауылының және Надаров ауылдық округінің әкімдері кеткен аудандық мәслихат депутатының орнына кандидаттардың барлығына бірдей құқықпен осы қаулының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орындарда үгіт-насихат баспа материалдарын орналастыруды қамтамасыз етсін.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"Успен ауданының ішкі саясат бөлімі" мемлекеттік мекемесіне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ресми түрде жарияланғаннан кейін 10 күнтізбелік күн өткен соң қолданысқа енеді.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Әутәліпов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КЕЛІСІЛДІ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Успен аудандық аумақтық сайлау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комиссиясының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Евтеев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2010 жыл 22 тамыз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