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3740" w14:textId="61c3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қаңтар - наурыз айларында Успен ауданының қорғаныс істері жөніндегі Бөлімінің шақыру учаскесінде 1994 жылы туған азаматтарды тізімге алуды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әкімінің 2010 жылғы 07 желтоқсандағы N 10 шешімі. Павлодар облысы Успен ауданының Әділет басқармасында 2010 жылғы 30 желтоқсанда N 12-12-99 тіркелді. Күші жойылды - қолданылу мерзімінің өтуіне байланысты (Павлодар облысы Успен аудандық әкімі аппаратының 2014 жылғы 26 тамыздағы N 1-18/555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Успен аудандық әкімі аппаратының 26.08.2014 N 1-18/555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  жергілікті мемлекеттік басқару және өзін-өзі басқару туралы" Заңының 33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"Әскери міндеттілік және әскери қызмет туралы" Заңының 17 бабының,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жылы Успен ауданының қорғаныс істері жөніндегі Бөлімінің шақыру учаскесінде 1994 жылы туған азаматтарды тізімге алуды ұйымдасқан түрде өткізу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жылдың қаңтар – наурыз айларында 1994 жылы туған азаматтар тізімін алу Успен ауданының қорғаныс Бөліміндегі шақыру учаскесінде тіркеуден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А.А.Дисюповаға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 шешім бірінші рет ресми жарияланған күннен бастап 10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