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6746" w14:textId="7be6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2010 жылғы 28 қаңтардағы N 4/1 қаулысы. Павлодар облысы Шарбақты ауданының Әділет басқармасында 2010 жылғы 26 ақпанда N 12-13-95 тіркелген. Күші жойылды - қолдану мерзімінің өтуіне байланысты (Павлодар облысы Шарбақты аудандық әкімі аппарат басшысының 2013 жылғы 27 қыркүйектегі N 35/01-17/820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Шарбақты аудандық әкімі аппарат басшысының 27.09.2013 N 35/01-17/820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жылы 19 маусымдағы бекіткен қоғамдық жұмыстарды ұйымдастыру мен қаржыландыру жөніндегі N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 </w:t>
      </w:r>
      <w:r>
        <w:rPr>
          <w:rFonts w:ascii="Times New Roman"/>
          <w:b w:val="false"/>
          <w:i w:val="false"/>
          <w:color w:val="000000"/>
          <w:sz w:val="28"/>
        </w:rPr>
        <w:t>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 азаматтарды жұмыспен қамтуға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қатысатын ұйымдар мен мекемелердің тізбесі, сұранысы және ұсынысы, қоғамдық жұмыстарды қаржыландыру көлемі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түрі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жұмыстарды қаржыландыру аудандық бюджет қаржысы есебінен жүргізілсін. Қоғамдық жұмыстарға қатысушыларға ең аз еңбекақы мөлшерінен кем емес еңбекақы есептеуді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Орындалатын жұмыс көлемі шарт бекіткен кезінде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кейін күнтізбелік он күн өткен соң қолданысқа енгізіледі және 2010 жылғы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Гүлстан Сағынтайқызы Теміржановаға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Смағұлов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Павлодар облысы Шарбақты аудандық 2010.12.29 </w:t>
      </w:r>
      <w:r>
        <w:rPr>
          <w:rFonts w:ascii="Times New Roman"/>
          <w:b w:val="false"/>
          <w:i w:val="false"/>
          <w:color w:val="ff0000"/>
          <w:sz w:val="28"/>
        </w:rPr>
        <w:t>N 330/6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күнтізбелік он күн өткеннен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413"/>
        <w:gridCol w:w="1773"/>
        <w:gridCol w:w="1853"/>
        <w:gridCol w:w="19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 және мекемелердің атауы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(тұтыну мәлімдемесі)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(бекітілді)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есебінен шығындардың жалпы сомасы (теңге)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"Алексеевка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"Галкино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"Жылыбұлақ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"Красиловка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"Қарабидай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"Назаровка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"Северный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"Орловка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"Сосновка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"Татьяновка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"Хмельницкий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"Шегірен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363 900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"Шалдай ауылдық округі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Шарбақты ауыл әкімінің аппараты"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 бойынша жиыны: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(оның ішінде):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орталық аудандық ауруханасы" мемлекеттік қазыналық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"Айгөлек" ясли-бақшасы" мемлекеттік қазыналық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"Забота" қарттар және мүгедектерге арналған интернат үйі"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ауданы әкімдігінің, Шарбақты ауданының оқу бөлімінің Балалар музыка мектебі" мемлекеттік қазыналық коммуналдық кәсіпорны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N 3 орта жалпы білім беру мектебі"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Құнанбаев атындағы жалпы орта білім беру мектебі" мемлекеттік мекемесі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Алынып тасталды - Павлодар облысы Шарбақты аудандық 2010.12.29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330/6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(жарияланған күннен күнтізбелік он күн өткеннен кейін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бойынша жиыны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Бір жұмыссыздың орташа еңбекақы төлемі 14 952 теңгені құрайды (ең аз еңбекақы төлемі). Әлеуметтік сақтандыру үшін есеп аудару - 462 000 теңгені құрайды, банк қызметтері - 99 000 теңге. Бағдарлама бойынша жиыны - 9 800 000 теңге.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Шарбақты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4/1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жұмыстың түрлері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Елді мекендерді экологиялық сауықтыру (абаттандыру және көгалдандыру).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Құрылыс және объектілерді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Жол жабындыларын жөндеу.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Республикалық және аймақтық қоғамдық кампанияларды өткізуге көмектесу (қоғамдық сауалдамалар, құжаттарды өңдеу, халық, мал, жер телімдері санағын өткізу, тұрғындармен ақпараттық түсінік және профилактикалық жұмыстар жүргізу).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Мәдени бағыттағы көлемді шараларды ұйымдастыруға көмектесу.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Ауру және қарт адамдарға күтім және көмек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Құжаттарды өңдеу және курьерлік жұмыстарға көмек көрсету.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