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7727" w14:textId="0627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мүгедектерге жұмыс орындарын үлестіру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2010 жылғы 9 ақпандағы N 7/1 қаулысы. Павлодар облысы Шарбақты ауданының Әділет басқармасында 2010 жылғы 12 наурызда N 12-13-97 тіркелген. Күші жойылды - қолдану мерзімінің өтуіне байланысты (Павлодар облысы Шарбақты аудандық әкімі аппарат басшысының 2013 жылғы 27 қыркүйектегі N 35/01-17/820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Шарбақты аудандық әкімі аппарат басшысының 27.09.2013 N 35/01-17/820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бап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Республикасының "Қазақстан Республикасында мүгедектерді әлеуметтік қорғау туралы" Заңының 31 бап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орналастыруға мұқтаж мүгедектерді жұмыспен қамту және жұмысқа қабылдау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Мүгедектерді жұмысқа орналастыру үшін ауданның кәсіпорындары, мекемелері және ұйымдарына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жұмыс орындарының үш пайыз мөлшерінде үлесі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күнтізбелік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Теміржанова Гүлстан Сағынтайқызына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Смағұлов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Шарбақты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ақпан N 7/1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арнайы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ашатын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113"/>
        <w:gridCol w:w="3333"/>
        <w:gridCol w:w="1973"/>
        <w:gridCol w:w="22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атаулары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ұйымдар, мекемелер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қосу мерзімі 2010 жыл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Галкино ауылдық округі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орманы" МОТҚ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бойынша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- шілде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 ауылдық округі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орманы" МОТҚ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бойынша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- шілде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ауылдық округі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бойынша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тамыз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селосы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Шарбақты элеваторы" ЖШС АСҚ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бойынша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тамыз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кәсіпорын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жұмыс орны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