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2613" w14:textId="63c2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Жылы-Бұлақ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Жылы-Бұлақ селолық округ әкімінің 2010 жылғы 2 ақпандағы N 2-04-02 шешімі. Павлодар облысы Шарбақты ауданының Әділет басқармасында 2010 жылғы 8 ақпанда N 12-13-93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пікіріне, Қазақстан Республикасының 1993 жылғы 8 желтоқсандағы "Қазақстан Республикасының әкімшілік-аумақтық құрылысы туралы"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Жылы-Бұлақ ауылындағы Жылыбұлақ көшесінің атауы Бекен Рахметұлы Акуов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Жылы-Бұлақ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Мейрманов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