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c44c" w14:textId="0f2c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мектепке дейінгі тәрбие мен оқытуға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2010 жылғы 22 қыркүйектегі N 3/615 қаулысы. Алматы қаласы Әділет департаментінде 2010 жылғы 27 қазанда N 859 тіркелді. Күші жойылды - Алматы қаласы әкімдігінің 2012 жылғы 21 тамыздағы № 3/729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Ескерту. Күші жойылды - Алматы қаласы әкімдігінің 2012.08.21 № 3/729 (алғашқы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«Білім туралы»</w:t>
      </w:r>
      <w:r>
        <w:rPr>
          <w:rFonts w:ascii="Times New Roman"/>
          <w:b w:val="false"/>
          <w:i w:val="false"/>
          <w:color w:val="000000"/>
          <w:sz w:val="28"/>
        </w:rPr>
        <w:t>, 2007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сатып алу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және IV сайланған Алматы қаласы мәслихатының 2009 жылғы 21 желтоқсандағы XXIV сессиясының № 272 «Алматы қаласының 2010-2012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2010 жылға арналған мектепке дейінгі тәрбие мен оқытуға мемлекеттік білім беру тапсырысы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бағдарламалардың әкімгерлері бекітілген сметалар шегінде тиісті білім ұйымдары шығындарының орнын толтыруды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С. Сейдумановқа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он күнтізбелік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     А. Есімов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«22»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3/615 қаулысына қосымша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жылы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7886"/>
        <w:gridCol w:w="1463"/>
        <w:gridCol w:w="2231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коммуналдық қазыналық кәсіпорындардың толық атауы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Құрамы (адам саны)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тәрбиеле-нушіге шаққанда орташа шығын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Алатау ауданы әкімінің аппараты
</w:t>
            </w:r>
          </w:p>
        </w:tc>
      </w:tr>
      <w:tr>
        <w:trPr>
          <w:trHeight w:val="10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410,8</w:t>
            </w:r>
          </w:p>
        </w:tc>
      </w:tr>
      <w:tr>
        <w:trPr>
          <w:trHeight w:val="11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4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121,1</w:t>
            </w:r>
          </w:p>
        </w:tc>
      </w:tr>
      <w:tr>
        <w:trPr>
          <w:trHeight w:val="9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31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Алмалы ауданы әкімінің аппараты
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150,3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6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192,7</w:t>
            </w:r>
          </w:p>
        </w:tc>
      </w:tr>
      <w:tr>
        <w:trPr>
          <w:trHeight w:val="9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7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8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</w:p>
        </w:tc>
      </w:tr>
      <w:tr>
        <w:trPr>
          <w:trHeight w:val="8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9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10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118,1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11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115,7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12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14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16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18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19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152,7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20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22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94,8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30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41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175,4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43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74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107,7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139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7886"/>
        <w:gridCol w:w="1463"/>
        <w:gridCol w:w="2231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Әуезов ауданы әкімінің аппараты
</w:t>
            </w:r>
          </w:p>
        </w:tc>
      </w:tr>
      <w:tr>
        <w:trPr>
          <w:trHeight w:val="9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23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150,5</w:t>
            </w:r>
          </w:p>
        </w:tc>
      </w:tr>
      <w:tr>
        <w:trPr>
          <w:trHeight w:val="8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27 «Бұлақ» оқу тәрбие орталығы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</w:tr>
      <w:tr>
        <w:trPr>
          <w:trHeight w:val="12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28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106,6</w:t>
            </w:r>
          </w:p>
        </w:tc>
      </w:tr>
      <w:tr>
        <w:trPr>
          <w:trHeight w:val="12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29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</w:tr>
      <w:tr>
        <w:trPr>
          <w:trHeight w:val="11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33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150,5</w:t>
            </w:r>
          </w:p>
        </w:tc>
      </w:tr>
      <w:tr>
        <w:trPr>
          <w:trHeight w:val="12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34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140,7</w:t>
            </w:r>
          </w:p>
        </w:tc>
      </w:tr>
      <w:tr>
        <w:trPr>
          <w:trHeight w:val="10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35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128,9</w:t>
            </w:r>
          </w:p>
        </w:tc>
      </w:tr>
      <w:tr>
        <w:trPr>
          <w:trHeight w:val="12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36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116,4</w:t>
            </w:r>
          </w:p>
        </w:tc>
      </w:tr>
      <w:tr>
        <w:trPr>
          <w:trHeight w:val="11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39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193,1</w:t>
            </w:r>
          </w:p>
        </w:tc>
      </w:tr>
      <w:tr>
        <w:trPr>
          <w:trHeight w:val="12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42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</w:tr>
      <w:tr>
        <w:trPr>
          <w:trHeight w:val="12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44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139,4</w:t>
            </w:r>
          </w:p>
        </w:tc>
      </w:tr>
      <w:tr>
        <w:trPr>
          <w:trHeight w:val="10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46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170,6</w:t>
            </w:r>
          </w:p>
        </w:tc>
      </w:tr>
      <w:tr>
        <w:trPr>
          <w:trHeight w:val="11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47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48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152,8</w:t>
            </w:r>
          </w:p>
        </w:tc>
      </w:tr>
      <w:tr>
        <w:trPr>
          <w:trHeight w:val="12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49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102,7</w:t>
            </w:r>
          </w:p>
        </w:tc>
      </w:tr>
      <w:tr>
        <w:trPr>
          <w:trHeight w:val="9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50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</w:tr>
      <w:tr>
        <w:trPr>
          <w:trHeight w:val="12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52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150,5</w:t>
            </w:r>
          </w:p>
        </w:tc>
      </w:tr>
      <w:tr>
        <w:trPr>
          <w:trHeight w:val="10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53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114,5</w:t>
            </w:r>
          </w:p>
        </w:tc>
      </w:tr>
      <w:tr>
        <w:trPr>
          <w:trHeight w:val="10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55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143,3</w:t>
            </w:r>
          </w:p>
        </w:tc>
      </w:tr>
      <w:tr>
        <w:trPr>
          <w:trHeight w:val="11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56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118,2</w:t>
            </w:r>
          </w:p>
        </w:tc>
      </w:tr>
      <w:tr>
        <w:trPr>
          <w:trHeight w:val="8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57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10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58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163,7</w:t>
            </w:r>
          </w:p>
        </w:tc>
      </w:tr>
      <w:tr>
        <w:trPr>
          <w:trHeight w:val="9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60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</w:t>
            </w:r>
          </w:p>
        </w:tc>
      </w:tr>
      <w:tr>
        <w:trPr>
          <w:trHeight w:val="10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62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</w:tr>
      <w:tr>
        <w:trPr>
          <w:trHeight w:val="9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64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</w:tr>
      <w:tr>
        <w:trPr>
          <w:trHeight w:val="7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«Гаухар» оқу тәрбиелік орталық»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129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0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154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</w:t>
            </w:r>
          </w:p>
        </w:tc>
      </w:tr>
      <w:tr>
        <w:trPr>
          <w:trHeight w:val="10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158 балабақша шағын орталық»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11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159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162,6</w:t>
            </w:r>
          </w:p>
        </w:tc>
      </w:tr>
      <w:tr>
        <w:trPr>
          <w:trHeight w:val="8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160 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131,3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Бостандық ауданы әкімінің аппараты
</w:t>
            </w:r>
          </w:p>
        </w:tc>
      </w:tr>
      <w:tr>
        <w:trPr>
          <w:trHeight w:val="10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40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109,6</w:t>
            </w:r>
          </w:p>
        </w:tc>
      </w:tr>
      <w:tr>
        <w:trPr>
          <w:trHeight w:val="10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69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</w:tr>
      <w:tr>
        <w:trPr>
          <w:trHeight w:val="11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71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</w:p>
        </w:tc>
      </w:tr>
      <w:tr>
        <w:trPr>
          <w:trHeight w:val="10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72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</w:t>
            </w:r>
          </w:p>
        </w:tc>
      </w:tr>
      <w:tr>
        <w:trPr>
          <w:trHeight w:val="8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75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81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77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0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79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71,9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80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10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81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8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82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</w:t>
            </w:r>
          </w:p>
        </w:tc>
      </w:tr>
      <w:tr>
        <w:trPr>
          <w:trHeight w:val="10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83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</w:p>
        </w:tc>
      </w:tr>
      <w:tr>
        <w:trPr>
          <w:trHeight w:val="10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85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173,5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87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203,9</w:t>
            </w:r>
          </w:p>
        </w:tc>
      </w:tr>
      <w:tr>
        <w:trPr>
          <w:trHeight w:val="8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88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</w:p>
        </w:tc>
      </w:tr>
      <w:tr>
        <w:trPr>
          <w:trHeight w:val="10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89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172,1</w:t>
            </w:r>
          </w:p>
        </w:tc>
      </w:tr>
      <w:tr>
        <w:trPr>
          <w:trHeight w:val="8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90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10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91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106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92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151,7</w:t>
            </w:r>
          </w:p>
        </w:tc>
      </w:tr>
      <w:tr>
        <w:trPr>
          <w:trHeight w:val="8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99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136,2</w:t>
            </w:r>
          </w:p>
        </w:tc>
      </w:tr>
      <w:tr>
        <w:trPr>
          <w:trHeight w:val="9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108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133,4</w:t>
            </w:r>
          </w:p>
        </w:tc>
      </w:tr>
      <w:tr>
        <w:trPr>
          <w:trHeight w:val="108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113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133,4</w:t>
            </w:r>
          </w:p>
        </w:tc>
      </w:tr>
      <w:tr>
        <w:trPr>
          <w:trHeight w:val="10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151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89,7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152 бөбекжай-балабақшасы» 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155 бөбекжай-балабақшасы "Мемлекеттік коммуналдық қазыналық кәсіпорны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8079"/>
        <w:gridCol w:w="1854"/>
        <w:gridCol w:w="1648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Жетісу ауданы әкімінің аппараты
</w:t>
            </w:r>
          </w:p>
        </w:tc>
      </w:tr>
      <w:tr>
        <w:trPr>
          <w:trHeight w:val="10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51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164,9</w:t>
            </w:r>
          </w:p>
        </w:tc>
      </w:tr>
      <w:tr>
        <w:trPr>
          <w:trHeight w:val="10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61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159,2</w:t>
            </w:r>
          </w:p>
        </w:tc>
      </w:tr>
      <w:tr>
        <w:trPr>
          <w:trHeight w:val="10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63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236,6</w:t>
            </w:r>
          </w:p>
        </w:tc>
      </w:tr>
      <w:tr>
        <w:trPr>
          <w:trHeight w:val="10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67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131,3</w:t>
            </w:r>
          </w:p>
        </w:tc>
      </w:tr>
      <w:tr>
        <w:trPr>
          <w:trHeight w:val="10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94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10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97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</w:t>
            </w:r>
          </w:p>
        </w:tc>
      </w:tr>
      <w:tr>
        <w:trPr>
          <w:trHeight w:val="10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98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121,1</w:t>
            </w:r>
          </w:p>
        </w:tc>
      </w:tr>
      <w:tr>
        <w:trPr>
          <w:trHeight w:val="12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101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«№ 102 бөбекжай-балабақшасы» Мемлекеттік коммуналдық қазыналық кәсіпорны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117,9</w:t>
            </w:r>
          </w:p>
        </w:tc>
      </w:tr>
      <w:tr>
        <w:trPr>
          <w:trHeight w:val="10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104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123,3</w:t>
            </w:r>
          </w:p>
        </w:tc>
      </w:tr>
      <w:tr>
        <w:trPr>
          <w:trHeight w:val="9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128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5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Медеу ауданы әкімінің аппараты
</w:t>
            </w:r>
          </w:p>
        </w:tc>
      </w:tr>
      <w:tr>
        <w:trPr>
          <w:trHeight w:val="10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5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104,7</w:t>
            </w:r>
          </w:p>
        </w:tc>
      </w:tr>
      <w:tr>
        <w:trPr>
          <w:trHeight w:val="9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96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129,4</w:t>
            </w:r>
          </w:p>
        </w:tc>
      </w:tr>
      <w:tr>
        <w:trPr>
          <w:trHeight w:val="12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105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</w:t>
            </w:r>
          </w:p>
        </w:tc>
      </w:tr>
      <w:tr>
        <w:trPr>
          <w:trHeight w:val="12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106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165,2</w:t>
            </w:r>
          </w:p>
        </w:tc>
      </w:tr>
      <w:tr>
        <w:trPr>
          <w:trHeight w:val="10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109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127,3</w:t>
            </w:r>
          </w:p>
        </w:tc>
      </w:tr>
      <w:tr>
        <w:trPr>
          <w:trHeight w:val="10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110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164,8</w:t>
            </w:r>
          </w:p>
        </w:tc>
      </w:tr>
      <w:tr>
        <w:trPr>
          <w:trHeight w:val="12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112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173,5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114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273,1</w:t>
            </w:r>
          </w:p>
        </w:tc>
      </w:tr>
      <w:tr>
        <w:trPr>
          <w:trHeight w:val="13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116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12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125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</w:p>
        </w:tc>
      </w:tr>
      <w:tr>
        <w:trPr>
          <w:trHeight w:val="10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126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</w:t>
            </w:r>
          </w:p>
        </w:tc>
      </w:tr>
      <w:tr>
        <w:trPr>
          <w:trHeight w:val="13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141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119,2</w:t>
            </w:r>
          </w:p>
        </w:tc>
      </w:tr>
      <w:tr>
        <w:trPr>
          <w:trHeight w:val="13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156 бөбекжай- 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131,3</w:t>
            </w:r>
          </w:p>
        </w:tc>
      </w:tr>
      <w:tr>
        <w:trPr>
          <w:trHeight w:val="7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157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әкімгері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Түрксіб ауданы әкімінің аппараты
</w:t>
            </w:r>
          </w:p>
        </w:tc>
      </w:tr>
      <w:tr>
        <w:trPr>
          <w:trHeight w:val="11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15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10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32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101,4</w:t>
            </w:r>
          </w:p>
        </w:tc>
      </w:tr>
      <w:tr>
        <w:trPr>
          <w:trHeight w:val="11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65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</w:p>
        </w:tc>
      </w:tr>
      <w:tr>
        <w:trPr>
          <w:trHeight w:val="10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73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</w:tr>
      <w:tr>
        <w:trPr>
          <w:trHeight w:val="10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86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</w:t>
            </w:r>
          </w:p>
        </w:tc>
      </w:tr>
      <w:tr>
        <w:trPr>
          <w:trHeight w:val="10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117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</w:tr>
      <w:tr>
        <w:trPr>
          <w:trHeight w:val="11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118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133,8</w:t>
            </w:r>
          </w:p>
        </w:tc>
      </w:tr>
      <w:tr>
        <w:trPr>
          <w:trHeight w:val="10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119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</w:t>
            </w:r>
          </w:p>
        </w:tc>
      </w:tr>
      <w:tr>
        <w:trPr>
          <w:trHeight w:val="9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121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114,4</w:t>
            </w:r>
          </w:p>
        </w:tc>
      </w:tr>
      <w:tr>
        <w:trPr>
          <w:trHeight w:val="11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122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</w:t>
            </w:r>
          </w:p>
        </w:tc>
      </w:tr>
      <w:tr>
        <w:trPr>
          <w:trHeight w:val="10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127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143,5</w:t>
            </w:r>
          </w:p>
        </w:tc>
      </w:tr>
      <w:tr>
        <w:trPr>
          <w:trHeight w:val="10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131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128,4</w:t>
            </w:r>
          </w:p>
        </w:tc>
      </w:tr>
      <w:tr>
        <w:trPr>
          <w:trHeight w:val="9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«№ 149 бөбекжай-балабақшасы» Мемлекеттік коммуналдық қазыналық кәсіпорны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