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4184" w14:textId="be9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10 қарашадағы N 4/840 қаулысы. Алматы қаласы Әділет департаментінде 2010 жылғы 9 желтоқсанда N 864 тіркелді. Күші жойылды - Алматы қаласы әкімдігінің 2021 жылғы 17 наурыздағы № 1/191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17.03.2021 № 1/191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Алматы қаласының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құқықтық актілердің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қарашадағы N 4/840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тізімге өзгерістер енгізілді - Алматы қаласы әкімдігінің 2015.24.02 № </w:t>
      </w:r>
      <w:r>
        <w:rPr>
          <w:rFonts w:ascii="Times New Roman"/>
          <w:b w:val="false"/>
          <w:i w:val="false"/>
          <w:color w:val="ff0000"/>
          <w:sz w:val="28"/>
        </w:rPr>
        <w:t>1/122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кейіе күнтізбелік он күн өткен соң қолданысқа енгізіледі); 2019.19.03 № </w:t>
      </w:r>
      <w:r>
        <w:rPr>
          <w:rFonts w:ascii="Times New Roman"/>
          <w:b w:val="false"/>
          <w:i w:val="false"/>
          <w:color w:val="ff0000"/>
          <w:sz w:val="28"/>
        </w:rPr>
        <w:t>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кейіе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қаулыларымен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жергілікті маңызы бар</w:t>
      </w:r>
      <w:r>
        <w:br/>
      </w:r>
      <w:r>
        <w:rPr>
          <w:rFonts w:ascii="Times New Roman"/>
          <w:b/>
          <w:i w:val="false"/>
          <w:color w:val="000000"/>
        </w:rPr>
        <w:t>тарих және мәдениет ескерткіштерінің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542"/>
        <w:gridCol w:w="571"/>
        <w:gridCol w:w="524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 атауы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Ескерткіштің түрі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обалар некрополі (қорымы)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елді-мекенінің оңтүстігі. Үлкен Алматы өзенінің сол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20'15,5'',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52'07,3'')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 линиялар, Жандосов көшелері, 20-линия, 128 үй, Тәжібаева к-сі,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13'62,4'',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53'26,9'')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 линиялар, Жандосов көшелері, Тәжібаева к-сі, 37 АТП-2-нің шығыс және оңтүстік-шығыс жағында, мектептің жанында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13'62,4'',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53'26,9'')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ЖЭС-2 солтүстікке қарай 3км., "Батыс" зираты жолында, жолдың сол жағында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18'802,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48'557)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к-сі, 51а, Лобачевский к-сінің қиылысы "Алматы қалажарық" ААҚ ауласында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17'556'',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55'515'')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(қалдықтар)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Рахманинов к-сі, 83, Қарасай батыр к-сінің қиылысы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14'86,9'',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52'92,0'')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(қалдықтар)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к-сі, 230, Аносов (Гайдар) к-сінің қиылысы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14'84,5'',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53'06,3'')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ҰҒА-ның Бас Ботаникалық саябағы, ботаникалық саябақтың оңтүстігіне қарай 600м., оранжереядан оңтүстік-батысқа 200м, орталық саяжолдың оңтүстігі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13'18,7'',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54'46,5'')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қорымы (9)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ЖЭС-2 шығысқа 1,2км. "Батыс" зираты жолының оң жағындағы далада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17'936,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48'868)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Бұтақты-2 қонысы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 шатқалының ішінде 7,6км., спорт кешенінен 1км.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10'97,77'',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04'88,7'')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Қимасар тұрағы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Қимасар асуы,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шатқалы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09'14,9'',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05'61,3'')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Райымбек Хангелдіұлының (XVIII ғасыр) бейіті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орталық зиратқа қарсы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қамал – (бұрынғы Верный бекінісі, қазір - ҚР ҚМ "Қолдау" РМК өкілдігінің бөлімдері)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 к-сі, 69а. (Куратов, Тәтібеков, Жетісу, Станиславский көшелері), Кіші Алматы өзенінің сол жағалауы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Верный обсерваториясы, Бредихин астрографы академик Г.А.Титовтың үйі және мұнарасы (қазір – Алматы облысының қоршаған ортаны қорғау басқармасының өкілдігі)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к-сі, 89,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к-сі, 197,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 қиылысы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Верный телеграфы (қазір – Қазақстан Республикасындағы Пәкістан елшілігі)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к-сі,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к-сі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Верный балалар баспанасы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 қалалық медициналық училищесі, қазір – Алматы қалалық медицина колледжі).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П. Гурдэ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к-сі, 132, Наурызбай батыр к-сі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Қоғамдық жиналыс үйі (Қазақконцерт ғимараты, қазіргі Республикалық қуыршақ театры).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к-сі, 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гимназиясының бұрынғы ғимараты (қазір - Алматы Мемлекеттік университетінің корпусы).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А.П.Зенков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к-сі, 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 би к-сі, 31)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құдайана шіркеуі.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П.М. Зенков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Халиулин к-сі, 45-А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к-сінің қиылысы (Кіші станиция)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Николь соборы (қазір – Қасиетті Николь кафедралдық соборы).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Н.И Лаванов.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жүргізген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Тропаревский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Байтұрсынов көшелерінің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Ғалым-ағаш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Э.О. Баумның бұрынғы үйі (қазір – "Астана" ДКҚБ) Сәулетші белгісіз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к-сі, 68 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Ғалым, көрнекті мемлекет қайраткері, профессор С.Д. Асфендияровтың үйі (қазір - Қазақстан Республикасындағы Түрік елшілігі)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к-сі,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к-сі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Л.Н. Фидлердің бұрынғы үйі (Денсаулық қорғау министрлігінің дезинфекциялау бөлімінің ғимараты, қазір – Евразиялық банк)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к-сі,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би, 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(ХХ ғасырдың 30 – жылдары көрнекті мемлекет қайраткері, ғалым Ахмет Байтұрсынұлы Байтұрсынов тұрған, қазір – А. Байтұрсыновтың мұражай-үйі)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к-сі, 60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(Бағбан Татариновтың бұрынғы үйі, санитарлық-эпидемиологиялық станция, қазір - Спорт жетістіктері мұражайы).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П.Гурдэ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(Бөгенбай батыр к-сі, 154)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("Жетісу" аяқкиім фабрикасының №1 филиалының бұрынғы ғимараты, көпес И.Габдулвалиевтің бұрынғы үйі, қазір - "ГЦИ" ЖШС).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А.П.Зенков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к-сі, 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(көпес Филипповтың бұрынғы үйі, Облыстық ұлттар ісі жөніндегі бөлімнің ғимараты, қазір - "Қазқайтажаңғырту" РМК-нің ҒЗЖФ)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к-сі, 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(б. Верный қаласының ақсақалы С.А. Сейдалиннің үйі, обл. Мұсылмандар бюросы, бұрынғы Республикалық халық аспаптары мұражайының ғимараты, қазір – Д.А. Қонаев атындағы Халықаралық қордың ғимараты)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к-сі, 99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(Ағайынды Бреусовтардың тұрғын үйлерінің бірі, қазір – "Казэкология" ЖШС ғимараты)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к-сі, 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үйі ғимараты (Баспошта) Сәулетші Г. Герасимов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к-сі, 134, Абылай хан к-сі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атындағы Мемлекеттік Академиялық драма театры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О. Баймұрзаев, А.Қайнарбаев,М.Жақсылықов; инженерлер А.Брохович, М.Плахотников; суретшілер Я.Нимец, Г.Завизионный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даңғылы,103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Республикалық халық бақылау комитетінің ғимараты (қазір – "ҚР Халық банкі") Сәулетші М.Шугал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Ауыл шаруашылығы министрлігінің ғимараты (қазір "Нұр-Отан" ХДП штаб-пәтері).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Г.Кушнаренко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Қаржы министрлігі ғимараты (қазір - Алматы қаласы қаржы басқармасы). Сәулетшілер М. Шугал, В.Бирюков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Жамбыл атындағы Қазақ Мемлекеттік филармониясы ғимараты (Саяси-ағарту үйі, қазір - Қазақконцерт). Сәулетшілер А. Леппик, Г.М. Симонов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одағының ғимараты. Сәулетшілер А. Леппик, А.Ф.Иванов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105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қыздар педагогикалық институты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В. Бирюков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к-сі, 114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тұтынушылар одағының әкімшілік ғимараты. (қазір – офистерге арналған әкімшілік ғимарат).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Б.Н.Стесин,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Бобович,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Беккер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би, 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шет тілдері институты (қазір - Қазақтың Халықаралық қатынастар мен әлем тілдері университетінің ағылшын тілі факультеті). Сәулетшілер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Г.Вознюк, Ю.М. Кудрявцев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би, 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медициналық институты (қазір - С.Д. Асфендияров атындығы Қазақ Мемлекеттік медициналық университет). Сәулетшілер А.Гегелло, Д.Кричевский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би, 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Қалалық клиникалық емхана ғимараты (қазір - Қалалық кардиология орталығы). Сәулетшілер Н.С. Длугач, А. Каплун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би, 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мақта-мата комбинатының Мәдениет сарайы (қазір - Н.Сац атындағы Мемлекеттік Академиялық балалар мен жасөспірімдер орыс театры)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Сәулетшілер А. Петрова,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Мұстафина, Г.Жақыпова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даңғылы, Шаляпин к-сінің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Алматы-2 теміржол вокзалы ғимараты. Сәулетшілер А.Галкин, М.Кудрявцев, суретші И.Б. Вакех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Ауылшаруашылық институты ғимараты. (қазір - Ұлттық аграрлық университет).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В.В.Бирюков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 емдеу-сауықтыру моншалар кешені (қазір – "Арасан" орталық сауықтыру орталығы). Сәулетшілер В.Т.Хван, М.К.Оспанов; инженерлер В.Чечелов, К.Төлебаев.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к-сі, 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Республикалық пионерлер сарайы ғимараты (қазір - Республикалық оқушылар сарайы). Сәулетшілер В.Н.Ким, А.П.Зуев, Т.С.Әбілдаев;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Ю.Н.Верный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к-сінің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шатқалындағы селден қорғау бөгеті.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Құрастырушы-инженерлер Г.И.Шапавалов, Ю.Н.Зиневич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шатқалы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Ю.Г. Ратушный, О.Н. Балықбаев, Т.Е.Ералиев,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инж. И.П. Разин.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к-сі, 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С.Мұқановтың бұрынғы мұражай-пәтері (қазір - С.Мұқанов пен Ғ. Мүсіреповтің Мемлекеттік әдеби-мемориалдық мұражай кешені)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к-сі, 125, 129 пәтер.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сарайы ғимараты. Сәулетшілер М.Меңдіқұлов, Н.Оразымбетов. Суретшілер Н.Цивчинский, М.Кенбаев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стадион. Сәулетшілер А.Леппик, А.Қапанов, А.Коссов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48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циркі ғимараты. Сәулетшілер В.Кацев, И.Слонов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Алматы қаласы әкімдігінің 2015.24.02 № 1/122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кинотеатры ғимараты.(қазір – "Арман" киноорталығы). Сәулетшілер А.И.Коржемпо, И.Е.Слонов;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В.Гарвард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даңғылы. 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алаң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атындағы Академиялық орыс драма театры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В.Давыденко, Г.Горлышкова.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М.Глебова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43, Абылай хан к-сі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Мәдениет үйі ғимараты (қазір - Жамбыл атындағы Мемлекеттік филармония). Сәулетшілер Д.Фомичев, Е.Цейтц. Инженер В.Райлян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к-сі, 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атындағы Қазақ Академиялық драма театрының бұрынғы ғимараты (қазір - Ғ.Мүсірепов атындағы балалар мен жасөспірімдерге арналған Мемлекеттік Академиялық қазақ театры). Сәулетшілер А.Леппик, В.Кацев, Б.Тютин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 үйі ғимараты. Сәулетшілер Ю.Г.Ратушный, Л.Л.Ухоботов, А.Е.Анчугов, В.Б.Каштанов; инженерлер Н.Матвинец, А.Деев, Т.Жүнісов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қонақ үйі ғимараты Сәулетшілер С.В.Коханович, М.Р.Қабылбаев, инженер Б. Цигельман, суретші Я.Я. Нимец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к-сі, 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туристік қонақ 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(қазір - "Алатау" қонақ үйі)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И.Кушнарев, А.Петров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"Алма-Ата" қонақ үйі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(қазір – "Алматы" қонақ үйі)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Н. Риппинский.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С. Қаламқаров.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М. Кенбаев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к-сі, 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"Жетісу" қонақ үйі (қазір - "Жібек жолы" туристік фирмасы). Сәулетшілер Е.Дятлов, Ким До Сен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"Есік" қонақ үйі (қазір - "Цептер" фирмасының кеңсесі.). Сәулетші В.Крошин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к-сі, 140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қонақ үйі..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Ю.Ратушный, В.Захаров;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 В.Нос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к-сі, 36, Достық даңғылының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"Ғалымдар үйі" тұрғын үй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к-сі, 60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мешіт.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Баймағамбетов, Ж.Н.Шарапиев.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 К.Р. Төлебаев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мен Мәметова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шет елдермен достық және мәдени байланысы қоғамының "Достық үйі" ғимараты (қазір - Қазақстан Халықтары Ассамблеясы). Сәулетшілер Л.А.Тимченко, Р.А.Сейдалин; инженерлер А.Фурдуй, Х.А.Якупбаев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к-сі, 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(қазір – Халықаралық әуе жолдарының әуежайы). Сәулетшілер Г.Елкин, Б.Заварзин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к-сі, 1 "А"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бұрынғы ғимараты (қазір - Республикалық кітап мұражайы).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В.Твердохлебов.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И.Вахек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к-сі, 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атындағы Алматы ұлттық консерваториясының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А.Стременков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к-сі, 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"Қазгеология" ғимараты (қазір – Қытайдың Ұлттық Мұнай компаниясы мен Қытай Сауда-өнеркәсіп банкінің әкімшілік ғимараты). Сәулетші А.Стременов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к-сі, 110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институтының Хирургия клиникасы ғимараты (қазір – Ұлттық аграрлық университеттің корпусы).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М.Ворзнюк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басқармасының ғимараты (қазір – ІІМ басқармасының әкімшілік ғимараты).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Сәулетшісі М.Кудряшев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к-сі, 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мұнара.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Г.Терзенов, А.Савченко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тауы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Саяси-ағарту үйі. Сәулетшілер Ю.Ратушный, Т.Ералиев,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О.Балыкбаев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Ю.Ратушный, З. Мустафина, Б.Рзагалиев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к-сі,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Самал-1 ықшам ауданы, 44 үй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шипажай кешені. Сәулетшілер Ю.Ратушный, О. Балыкбаев, В.Сидоров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Каменка ауылы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Л. Брежнев атындағы алаң (қазір - Республика алаңы ансамблі). Сәулетшілер К.Монтахев, М.Павлов, В.Ким, А.Қапанов, Р.Сейдалин. Инженерлер К.Нұмақов, А.Статенин, М.Горохов, Б.Вагайцев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алаңы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монументі.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ұжымның басшысы Ш.Е.Уәлиханов.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Д.Жұмабаев,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Н.Далбаев, А.Боярлин,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М.Мансұров, К.Сұраншиев,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Сатыбалдин,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Монтахаев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алаңы,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Қ.Сәтбаев пен К. Байсейітова көшелері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арналған ескерткіш. Мүсінші А.Әбдәлиев, архитектор С. Фазылов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даңғылы. 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Одағының батырлары Ә. Молдағұлова мен М. Мәметованың ескерткіші. Мүсіншілер Қ. Сатыбалдин, В. Сидоров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к-сі,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алаңына қарама-қарсы саябақта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ханның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К.Сатыбалдин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Т.Ералиев, С.Баймағамбетов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2 вокзал алаңы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Ж. Жабаевтың ескерт-кіші. Мүсінші Б.Әбішев,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Т.Ералиев, Баймағамбетов, С.Фазылов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"Искра" кинотеатрының алды, Достық даңғылы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Ғылым Академиясының Бірінші президенті, геолог Қ. Сәтбаевтің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Т.С.Досмағамбетов.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А. Қайнарбаев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к-сі, Байтұрсынов к-нің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ұлы ақыны А.С. Пушкиннің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А. Бичугов,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А. Анчугов, Т. Ералиев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к-сі, ҚР Ғылым Академиясы ғимаратының шығыс жағындағы саябақта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 ақыны мен суретшісі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В.Н. Рожин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к-сі мен Достық даңғылының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М.Гандидің ескерткіші (Үнді елшілігінің Қазақстанға сыйлығы, үнді мүсіншілерінің жобасымен)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к-сі, Жамбыл к-нің қиылысы (саябақ)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С.Мұқановтың мүсіні.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Т. Жанысбеков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пен Төле би көшелерінің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Т.Бокиннің ескеркіші.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Б.Әбішев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к-сі, Әйтеке би к-сінің қиылысында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Ғ.Мұратбаевтың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Т.Досмағамбетов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Сәтбаев к-сінің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Д.Фурмановтың мүсін-ескерткіші. Мүсінші Н.С.Журавлев,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Х.Я.Якупбаев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мен Фурманов көшелері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О.Жандосовтың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Н.Журавлев,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Т.Сүлейменов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пен Гагарин көшелері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И.Панфиловтың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Б.А.Төлеков, сәулетші Т.К.Басенов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Панфилов, Қарасай батыр көшелері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М.О.Әуезовтің мүсін-ескерткіші.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Т.Досмағамбетов, сәулетші М.Меңдіқұлов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 (Абай атындағы Мемлекеттік Академиялық опера және балет театрының саябығы)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мүсін-ескерткіші.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 Х.И.Наурызбаев, В.Ю.Рахманов; сәулетші М.Меңдіқұлов;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к-сі (Абай атындағы Мемлекеттік Академиялық Опера және Балет театрының саябығы)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М.Төлебаевтың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Е.Рахмадиев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к-сі мен Абай даңғылының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Мұқағали Мақатаевтың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Н.Далбаев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мен Мақатаев көшелерінің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Ғабит Мүсіреповтің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К. Сатыбалдин.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В. Кацев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к-сі, 38 Ғ.Мүсірепов атындағы Жасөспірімдер театры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Ә.Қастеевтің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Н. Далбай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к-сі, Ә. Қастеев атындағы өнер мұражайының алды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С.Шәріповтың мүсіні. Мүсінші П.Шорохов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к-сі, Сейфуллин к-нің қиылысы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"Ауғанстан мен әлемнің басқа жерлеріндегі қақтығыстарда қаза тапқан қазақстандық жауынгерлерге" ескерткіш.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К.Сатыбалдин,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В.Сидоров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28-гвардиялық панфиловшылар атындағы саябағы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Әнші К.Байсейітованың (1912-1957) зират басындағы ескерткіші. Мүсінші А.Антропов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 М.Төлебаевтың (1913-1960) зират басындағы ескерткіші.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А.Антропов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қазақ кеңес әдебиетінің классигі М.О.Әуезовтің (1897-1961) зират басындағы ескерткіші. Мүсінші В.Вучетич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Ғылым Академиясының бірінші президенті, геолог Қ.Сәтбаевтың (1899-1964) зират басындағы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А.Антропов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қайраткер Ж.Шаяхметовтің (1900-1966) зират басындағы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М.Меңдіқұлов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Қ.Қуанышбаевтың (1893-1968) зират басындағы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О.Прокопьева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Әртіс, режиссер Ш.Аймановтың (1914-1970) зират басындағы ескерткіші. Мүсінші В.Федоров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 А.Жұбановтың (1906-1968) зират басындағы ескерткіші. Мүсінші Е.Вучетич,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И.Байзақовтың (1900-1946) зират басындағы ескерткіші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зират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Ә.Қастеевтің (1904-1973) зират басындағы ескерткіші. Мүсінші Б.А.Төлеков, М.О.Әйнеков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зиратында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С. Мұқановтың (1900-1973) зират басындағы ескерткіші.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Х.Наурызбаев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зиратында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"Мүсіндер саяжайы"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 кешені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үйінің (Қазақ-Британ техникалық университеті) солтүстігіндегі саябақ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автобекеті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294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ипподромы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көшесі, 10А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қарашадағы N 4/840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құқықтық актілер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 депутаттары Алматы қалалық Кеңесі атқару комитетінің 1979 жылғы 4 сәуірдегі "Алматы қаласы тарих және мәдениет ескерткіштерінің тізімін бекіту туралы" № 139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 депутаттары Алматы қалалық атқару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1981 жылғы 29 мамырдағы "Академик Г.А. Тиховтың үйін мемлекет қорғауына алу туралы" № 269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 депутаттары Алматы қалалық Кеңесі атқару комитетінің 1984 жылғы 26 қаңтардағы "Алматының жергілікті маңыздағы тарих және мәдениет ескерткіштері туралы" № 2/35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 депутаттары Алматы қалалық Кеңесі атқару комитетінің 1985 жылғы 26 сәуірдегі "Киров көшесіндегі 154 ғимаратты "Алматы қаласының жергілікті маңыздағы тарих және мәдениет ескерткіштерінің мемлекеттік тізіміне енгізу туралы" № 9/180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Халық депутаттары Алматы қалалық Кеңесі атқару комитетінің 1985 жылғы 25 наурыздағы "Қазақконцерт" және "Ә. Қашаубаев атындағы музыка мектебі ғимаратын қаланың тарих және мәдениет ескерткіштерінің мемлекеттік тізіміне енгізу туралы" № 6/123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 депутаттары Алматы қалалық Кеңесі атқару комитетінің 1986 жылғы 3 қыркүйектегі "Қазақ КСР Мәдениет министрлігінің Орталық концерт залының ғимараты мен Ғ. Мұратбаев ескерткішін Алматы қаласының жергілікті маңыздағы тарих және мәдениет ескерткіштерінің мемлекеттік тізіміне енгізу туралы" № 18/452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 депутаттары Алматы қалалық атқару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1987 жылғы 04 наурыздағы "Коммунистический даңғылы, 38 бойынша орналасқан Балалар мен жасөспірімдер театрының және Дзержинский көшесі, 83-те орналасқан Мемлекеттік музыкалық-комедиялық ұйғыр театры ғимаратын Алматы қаласының жергілікті маңыздағы тарих және мәдениет ескерткіштерінің мемлекеттік тізіміне енгізу туралы" № 6/127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Халық депутаттары Алматы қалалық атқару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1988 жылғы 19 қазандағы "Октябрский, 27 және Емелев, 31 үйлерін Алматы қаласының жергілікті маңыздағы тарих және мәдениет ескерткіштерінің мемлекеттік тізіміне енгізу туралы" № 15/431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Алматы қаласы әкімінің 1992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сәуірдегі "Алматы қаласының жергілікті маңыздағы тарих және мәдениет ескерткіштерінің тізімін толықтыру туралы" № 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Алматы қаласы әкімінің 1992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қыркүйектегі "Космонавтар к-сі, 60 үйді Алматы қаласының жергілікті маңыздағы тарих және мәдениет ескерткіштерінің мемлекеттік тізіміне енгізу туралы" № 413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қаласы әкімінің 1995 жылғы 28 қарашадағы "Қасиетті Николь шіркеуін Алматы қаласының жергілікті маңыздағы тарих және мәдениет ескерткіштерінің мемлекеттік тізіміне енгізу туралы" № 63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қаласы әкімінің 1998 жылғы 13 шілдедегі "Орыстың православие шіркеуі Алматы-Семей епархиясының "Барлық еске түсірушілердің Қуаныш" Храмының ғимаратын Алматы қаласының жергілікті маңыздағы тарих және мәдениет ескерткіштері мемлекеттік тізіміне енгізу туралы" № 664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қаласы әкімінің 1999 жылғы 21 мамырдағы "Панфилов көшесі, 99 бойынша орналасқан ғимарат туралы" № 456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қаласы әкімінің 2000 жылғы 5 маусымдағы "Қазақстан Республикасы Президенті резиденциясының ғимараты туралы" № 533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қаласы әкімінің 2001 жылғы 16 қаңтардағы "Республикалық Орталық мешіттің ғимараты туралы" № 32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қаласы әкімдігінің 2006 жылғы 27 қыркүйектегі "Алматы қаласының тарих және мәдениет ескерткіштерін қорғау және пайдаланудың кейбір мәселелері туралы" № 6/1139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қаласы әкімдігінің 2010 жылғы 3 наурыздағы "Алматы қаласының тарихи-мәдени мұра нысандарын алдын-ала есепке алу тізімін бекіту туралы" № 1/148 қаулысы.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