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2a64" w14:textId="51e2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XXIV сессиясының 2009 жылғы 21 желтоқсандағы «2010-2012 жылдарға арналған Алматы қаласының бюджеті туралы» № 272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ХХV сессиясының 2010 жылғы 22 қаңтардағы N 275 шешімі. Алматы қаласы Әділет департаментінде 2010 жылғы 29 қаңтарда N 835 тіркелді. Қолдану мерзімінің аяқталуына байланысты шешімнің күші жойылды - Алматы қаласы мәслихатының 2011 жылғы 29 шілдедегі N 464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аяқталуына байланысты шешімнің күші жойылды - IV сайланған Алматы қаласы мәслихатының XXXXVІ сессиясының 2011.07.29 N 464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Бюджет Кодексінің 106 бабының 2 тармағы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«2010 – 2012 жылдарға арналған республикалық бюджет туралы» Қазақстан Республикасының Заңын іске асыру туралы» Қазақстан Республикасы Үкіметінің 2009 жылғы 22 желтоқсандағы № 2162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IV сайланған Алматы қаласы мәслихаты XXIV сессиясының «2010-2012 жылдарға арналған Алматы қаласының бюджеті туралы» 2009 жылғы 21 желтоқсандағы № 272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828 рет санымен 2009 жылғы 24 желтоқсанда тіркелген, 2009 жылғы 26 желтоқсандағы «Алматы Ақшамы» № 151(4242), 2009 жылғы 26 желтоқсандағы «Вечерний Алматы» № 157 газеттерінде жарияланған) мынадай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2010-2012 жылдарға арналған Алматы қаласының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мынадай көлемдерде бекітілсін, оның ішінде 2010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242 089 346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145 177 700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867 300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4 855 000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91 189 346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239 545 144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-100 000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201 223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201 223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профициті –2 442 979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профицитін пайдалану – - 2 442 979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«1 556 117» цифрлары «3 049 645»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«468 698» цифрлары «664 886»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«6 247 578» цифрлары «6 379 879»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«29 629 513» цифрлары «34 893 425»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«13 640 981» цифрлары «32 772 890»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«5 314 273» цифрлары «6 914 291»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«6 187 602» цифрлары «24 377 092»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«4 565 361» цифрлары «4 749 307»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Отын-энергетика кешені және жер қойнауын пайдалануды қаржыландыру 14 293 970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«1 089 296» цифрлары «1 150 170»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«669 849» цифрлары «798 255»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«3 205 616» цифрлары «40 165 244»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«2 996 740» цифрлары «1 030 094»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«7 461 115» цифрлары «4 173 450»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«2 900 000» цифрлары «750 000»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XXV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 С. Козлов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IV сайланған Алматы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XXV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қаңтардағы № 275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46"/>
        <w:gridCol w:w="660"/>
        <w:gridCol w:w="703"/>
        <w:gridCol w:w="6299"/>
        <w:gridCol w:w="302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 Iшкi сыныбы         Атауы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242 089 346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145 177 700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65 900 500 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65 900 500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леуметтiк салы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52 410 000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52 410 000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17 146 900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9 980 000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2 196 000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4 970 000 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5 532 800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1 808 800 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993 000 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2 331 000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2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4 187 500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4 187 500 </w:t>
            </w:r>
          </w:p>
        </w:tc>
      </w:tr>
      <w:tr>
        <w:trPr>
          <w:trHeight w:val="3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867 300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сетін кірістер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760 300 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40 200 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705 000 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12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9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4 855 000 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бекітілген, мемлекеттік мүлікті сату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бекітілген, мемлекеттік мүлікті сату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материалды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емес активтердi сату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3 755 000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3 700 000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91 189 346 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91 189 346 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91 189 346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489"/>
        <w:gridCol w:w="704"/>
        <w:gridCol w:w="705"/>
        <w:gridCol w:w="6703"/>
        <w:gridCol w:w="3007"/>
      </w:tblGrid>
      <w:tr>
        <w:trPr>
          <w:trHeight w:val="9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                 Атауы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239 545 144 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3 049 645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слихатыны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50 316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50 316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1 769 343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әкімінің қызметін қамтамасыз ету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820 306 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85 647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8 701 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854 689 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733 043 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383 043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397 441 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113 059 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101 510 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169 743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экономика және бюджеттік жоспарлау басқармасы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99 502 </w:t>
            </w:r>
          </w:p>
        </w:tc>
      </w:tr>
      <w:tr>
        <w:trPr>
          <w:trHeight w:val="12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99 502 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аныс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664 886 </w:t>
            </w:r>
          </w:p>
        </w:tc>
      </w:tr>
      <w:tr>
        <w:trPr>
          <w:trHeight w:val="12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 мен табиғи апаттардың алдын алуды және жоюды ұйымдастыру басқармасы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118 245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16 210 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 аумақтық қорғанысы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102 035 </w:t>
            </w:r>
          </w:p>
        </w:tc>
      </w:tr>
      <w:tr>
        <w:trPr>
          <w:trHeight w:val="12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табиғи апаттардың алдын алуды және жоюды ұйымдастыру басқармасы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546 641 </w:t>
            </w:r>
          </w:p>
        </w:tc>
      </w:tr>
      <w:tr>
        <w:trPr>
          <w:trHeight w:val="12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30 464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жұмылдыру дайындығы және жұмылдыру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 ауқымындағы төтенше жағдайлардың алдын-алу және оларды жою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498 586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6 379 879 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5 775 933 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5 496 405 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айықтырғыштардың және медициналық айықтырғыштардың жұмысын ұйымдастыратын полиция бөлімшелерінің жұмысын ұйымдастыру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29 004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30 575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уақытша оқшалау, бейімдеуді және оңалтуды ұйымдастыру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57 615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87 973 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27 797 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27 564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7"/>
        <w:gridCol w:w="699"/>
        <w:gridCol w:w="699"/>
        <w:gridCol w:w="6696"/>
        <w:gridCol w:w="2992"/>
      </w:tblGrid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581 896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581 896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22 050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22 050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34 893 425 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3 136 897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3 136 897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туризм, дене шынықтыру және спорт басқармасы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1 350 196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  спорт бойынша қосымша білім беру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1 065 196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285 000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21 188 961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18 497 613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1 369 437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448 247 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873 664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120 751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 білімнен кейінгі білім беру мекемелерінде мамандар даярлау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120 751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3 329 748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10 233 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3 319 515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490 752 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126 552 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және қайта даярлау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364 200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3 030 548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82 774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мекемелерінде білім беру жүйесін ақпараттандыру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123 955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867 173 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ауқымындағы мектеп олимпиадаларын және мектептен тыс іс-шараларды өткiзу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1 608 220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64 442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85 217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2 244 372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318 670 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өңірлік жұмыспен қамту және кадрларды қайта даярлау стратегиясын іске асыру шеңберінде білім беру объектілерін сейсмотұрақтылығын күшейту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944 000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981 702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32 772 890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51 327 </w:t>
            </w:r>
          </w:p>
        </w:tc>
      </w:tr>
      <w:tr>
        <w:trPr>
          <w:trHeight w:val="12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51 327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551 089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117 578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310 567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122 139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4 751 018 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зардап шегетін адамдарға медициналық көмек көрсету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2 561 387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103 011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406 937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306 000 </w:t>
            </w:r>
          </w:p>
        </w:tc>
      </w:tr>
      <w:tr>
        <w:trPr>
          <w:trHeight w:val="12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351 656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398 688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497 558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125 781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7"/>
        <w:gridCol w:w="699"/>
        <w:gridCol w:w="699"/>
        <w:gridCol w:w="6739"/>
        <w:gridCol w:w="2949"/>
      </w:tblGrid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7 045 593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5 466 265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1 579 328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2 809 798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2 795 684 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14 114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978 408 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  мемлекеттік саясатты іске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58 732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237 550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22 390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 материалдық-техникалық жарақтандыру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656 788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16 585 657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1 136 081 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15 449 576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6 914 291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1 215 721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322 669 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470 212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182 329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 жүзеге асыратын мекемелердің (ұйымдардың) қызметтері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240 511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547 371 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547 371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8 551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8 551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135 481 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135 481 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4 568 236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877 944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172 101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248 243 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2 495 441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123 583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44 413 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57 816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52 466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53 044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443 185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438 931 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303 486 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20 801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114 644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24 377 092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280 324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280 324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13 707 579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1 590 275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  жайластыру және (немесе)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10 132 547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1 984 757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44 250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7"/>
        <w:gridCol w:w="699"/>
        <w:gridCol w:w="699"/>
        <w:gridCol w:w="6825"/>
        <w:gridCol w:w="2863"/>
      </w:tblGrid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44 250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 коммуникациялық инфрақұрылымды жөндеу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2 604 430 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өңірлік жұмыспен қамту стратегиясын іске асыру шеңберінде ерекше қорғалатын табиғат аумақтарын және су шаруашылығы ғимараттарын жөндеу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2 508 513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95 917 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1 647 446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37 145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188 784 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 қалыптастыру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62 249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 коммуникациялық инфрақұрылымды жөндеу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1 122 220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237 048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4 838 472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1 288 113 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1 893 669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1 596 054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743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дениет, спорт, туризм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істiк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4 749 307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38 628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38 628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1 705 668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31 782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1 155 359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  қамтамасыз ету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81 248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202 489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234 790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9 847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туризм, дене шынықтыру және спорт басқармасы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1 294 563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31 833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143 101 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1 119 629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37 959 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37 959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мұрағат және құжаттар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128 513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13 552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114 961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251 073 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251 073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645 877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315 877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206 873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24 423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182 450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туризм, дене шынықтыру және спорт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Туристтік қызметті реттеу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213 327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211 223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саясаты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селелері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Алматы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138 022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49"/>
        <w:gridCol w:w="699"/>
        <w:gridCol w:w="699"/>
        <w:gridCol w:w="6824"/>
        <w:gridCol w:w="2842"/>
      </w:tblGrid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13 302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124 720 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ойнауын пайдалану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14 293 970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14 293 970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14 293 970 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1 150 170 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214 339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214 339 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887 517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47 285 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734 055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40 222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65 955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43 160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43 160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5 154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5 154 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798 255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687 166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78 760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608 406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сәулет-құрылыс бақылауы басқармасы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72 081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72 081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39 008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39 008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лiк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40 165 244 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37 207 998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36 692 113 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515 885 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2 957 246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42 046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ұйымдастыру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2 785 200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828 871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50 861 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50 861 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жергілікті атқарушы органының резервi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68 273 261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68 273 261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306 000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54 999 926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1 863 908 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11 103 427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кредиттерді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активтерімен жасалатын операциялар бойынша сальдо: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201 223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аржы активтерін сатып алу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201 223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201 223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алар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201 223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201 223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201 223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2 442 979  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-2 442 979 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XXV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 С. Козлов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 Т. Мұқашев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IV сайланған Алматы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XXV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қаңтардағы № 275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03"/>
        <w:gridCol w:w="897"/>
        <w:gridCol w:w="703"/>
        <w:gridCol w:w="6065"/>
        <w:gridCol w:w="30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Сыныбы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 Iшкi сыныбы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180 296 546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149 202 320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66 897 000 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66 897 000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леуметтiк салы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54 400 000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54 400 000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17 852 000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10 450 000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2 301 100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5 100 000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а, ж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мыстар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ж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ызметтер 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рсетуге салынатын iшкi салы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5 762 920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1 912 300 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1 010 000 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2 440 620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2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4 290 400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4 290 400 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1 363 940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сетін кірістер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1 251 940 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 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35 500 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5 130 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711 310 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12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9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материалды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емес активтердi сату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3 500 000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26 170 286 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26 170 286 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26 170 286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94"/>
        <w:gridCol w:w="834"/>
        <w:gridCol w:w="770"/>
        <w:gridCol w:w="6733"/>
        <w:gridCol w:w="2937"/>
      </w:tblGrid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 Бағдарлама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 Атауы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   (мың теңге)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179 641 319 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1 934 425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70 981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70 981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944 844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әкімінің қызметін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944 844 </w:t>
            </w:r>
          </w:p>
        </w:tc>
      </w:tr>
      <w:tr>
        <w:trPr>
          <w:trHeight w:val="10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487 960 </w:t>
            </w:r>
          </w:p>
        </w:tc>
      </w:tr>
      <w:tr>
        <w:trPr>
          <w:trHeight w:val="10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487 960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313 715 </w:t>
            </w:r>
          </w:p>
        </w:tc>
      </w:tr>
      <w:tr>
        <w:trPr>
          <w:trHeight w:val="10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149 406 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10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131 437 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19 743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экономика және бюджеттік жоспарлау басқармасы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116 925 </w:t>
            </w:r>
          </w:p>
        </w:tc>
      </w:tr>
      <w:tr>
        <w:trPr>
          <w:trHeight w:val="13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116 925 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521 949 </w:t>
            </w:r>
          </w:p>
        </w:tc>
      </w:tr>
      <w:tr>
        <w:trPr>
          <w:trHeight w:val="13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 мен табиғи апаттардың алдын алуды және жоюды ұйымдастыру басқармасы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69 971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15 721 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  аумақтық қорғанысы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54 250 </w:t>
            </w:r>
          </w:p>
        </w:tc>
      </w:tr>
      <w:tr>
        <w:trPr>
          <w:trHeight w:val="13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табиғи апаттардың алдын алуды және жоюды ұйымдастыру басқармасы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451 978 </w:t>
            </w:r>
          </w:p>
        </w:tc>
      </w:tr>
      <w:tr>
        <w:trPr>
          <w:trHeight w:val="13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39 698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жұмылдыру дайындығы және жұмылдыру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7 595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 ауқымындағы төтенше жағдайлардың алдын-алу және оларды жою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404 685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8 427 633 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7 857 633 </w:t>
            </w:r>
          </w:p>
        </w:tc>
      </w:tr>
      <w:tr>
        <w:trPr>
          <w:trHeight w:val="10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7 556 240 </w:t>
            </w:r>
          </w:p>
        </w:tc>
      </w:tr>
      <w:tr>
        <w:trPr>
          <w:trHeight w:val="10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айықтырғыштардың және медициналық айықтырғыштардың жұмысын ұйымдастыратын полиция бөлімшелерінің жұмысын ұйымдастыру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40 275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1 075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уақытша оқшалау, бейімдеуді және оңалтуды ұйымдастыру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75 347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112 466 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35 507 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36 723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38 034 601 </w:t>
            </w:r>
          </w:p>
        </w:tc>
      </w:tr>
      <w:tr>
        <w:trPr>
          <w:trHeight w:val="10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туризм, дене шынықтыру және спорт басқармасы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1 658 596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  спорт бойынша қосымша білім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1 325 303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333 293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27 351 654 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23 954 229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1 800 940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601 085 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995 400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137 817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 білімнен кейінгі білім беру мекемелерінде мамандар даярлау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137 817 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3 456 015 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14 792 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3 441 223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297"/>
        <w:gridCol w:w="710"/>
        <w:gridCol w:w="732"/>
        <w:gridCol w:w="6893"/>
        <w:gridCol w:w="2758"/>
      </w:tblGrid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1 417 012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112 374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мекемелерінде білім беру жүйесін ақпараттандыру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130 595 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769 886 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ауқымындағы мектеп олимпиадаларын және мектептен тыс іс-шараларды өткiзу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86 888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118 502 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17 235 503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682 698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138 355 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422 444 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121 034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3 689 180 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зардап шегетін адамдарға медициналық көмек көрсету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3 135 256 </w:t>
            </w:r>
          </w:p>
        </w:tc>
      </w:tr>
      <w:tr>
        <w:trPr>
          <w:trHeight w:val="12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352 283 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201 641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9 337 078 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7 620 293 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1 716 785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3 183 006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3 166 371 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16 635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343 541 </w:t>
            </w:r>
          </w:p>
        </w:tc>
      </w:tr>
      <w:tr>
        <w:trPr>
          <w:trHeight w:val="5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89 650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223 503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3 169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27 219 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6 048 419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1 025 681 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256 980 </w:t>
            </w:r>
          </w:p>
        </w:tc>
      </w:tr>
      <w:tr>
        <w:trPr>
          <w:trHeight w:val="12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367 404 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242 615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 жүзеге асыратын мекемелердің (ұйымдардың) қызметтері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158 682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683 535 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683 535 </w:t>
            </w:r>
          </w:p>
        </w:tc>
      </w:tr>
      <w:tr>
        <w:trPr>
          <w:trHeight w:val="9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189 477 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189 477 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3 719 605 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278 810 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160 253 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264 276 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2 717 036 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127 459 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42 246 </w:t>
            </w:r>
          </w:p>
        </w:tc>
      </w:tr>
      <w:tr>
        <w:trPr>
          <w:trHeight w:val="12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57 816 </w:t>
            </w:r>
          </w:p>
        </w:tc>
      </w:tr>
      <w:tr>
        <w:trPr>
          <w:trHeight w:val="6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58 059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692"/>
        <w:gridCol w:w="692"/>
        <w:gridCol w:w="6987"/>
        <w:gridCol w:w="2685"/>
      </w:tblGrid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11 050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430 121 </w:t>
            </w:r>
          </w:p>
        </w:tc>
      </w:tr>
      <w:tr>
        <w:trPr>
          <w:trHeight w:val="12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407 656 </w:t>
            </w:r>
          </w:p>
        </w:tc>
      </w:tr>
      <w:tr>
        <w:trPr>
          <w:trHeight w:val="6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22 465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5 601 866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59 355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59 355 </w:t>
            </w:r>
          </w:p>
        </w:tc>
      </w:tr>
      <w:tr>
        <w:trPr>
          <w:trHeight w:val="60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48 668 </w:t>
            </w:r>
          </w:p>
        </w:tc>
      </w:tr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48 668 </w:t>
            </w:r>
          </w:p>
        </w:tc>
      </w:tr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5 493 843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1 001 100 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3 132 257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1 299 850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5 172 363 </w:t>
            </w:r>
          </w:p>
        </w:tc>
      </w:tr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1 936 173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44 637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1 230 885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 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97 788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284 784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278 079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туризм, дене шынықтыру және спорт басқармасы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1 465 217 </w:t>
            </w:r>
          </w:p>
        </w:tc>
      </w:tr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38 749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148 327 </w:t>
            </w:r>
          </w:p>
        </w:tc>
      </w:tr>
      <w:tr>
        <w:trPr>
          <w:trHeight w:val="12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1 278 141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мұрағат және құжаттар басқармасы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161 513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17 892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143 621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667 907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337 907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 басқармасы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209 161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34 056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175 105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туризм, дене шынықтыру және спорт басқармасы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Туристтік қызметті реттеу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190 815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190 815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саясаты мәселелері басқармасы Алматы қаласы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147 435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17 514 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129 921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42"/>
        <w:gridCol w:w="690"/>
        <w:gridCol w:w="690"/>
        <w:gridCol w:w="6976"/>
        <w:gridCol w:w="2681"/>
      </w:tblGrid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ойнауын пайдалану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7 420 400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7 420 400 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7 420 400 </w:t>
            </w:r>
          </w:p>
        </w:tc>
      </w:tr>
      <w:tr>
        <w:trPr>
          <w:trHeight w:val="12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1 156 793 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233 339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233 339 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864 493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63 129 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713 724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87 640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58 961 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58 961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756 179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610 964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95 964 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515 000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сәулет-құрылыс бақылауы басқармасы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97 196 </w:t>
            </w:r>
          </w:p>
        </w:tc>
      </w:tr>
      <w:tr>
        <w:trPr>
          <w:trHeight w:val="9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97 196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48 019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48 019 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лiк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18 804 513 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18 749 886 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18 749 886 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54 627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54 627 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1 082 715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64 503 </w:t>
            </w:r>
          </w:p>
        </w:tc>
      </w:tr>
      <w:tr>
        <w:trPr>
          <w:trHeight w:val="9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64 503 </w:t>
            </w:r>
          </w:p>
        </w:tc>
      </w:tr>
      <w:tr>
        <w:trPr>
          <w:trHeight w:val="7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990 202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жергілікті атқарушы органының резервi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990 202 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166 955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166 955 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166 955 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67 277 005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67 277 005 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67 277 005 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кредиттерді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1 655 227 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-1 655 227 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XXV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 С. Козлов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 Т. Мұқашев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IV сайланған Алматы қаласы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XXV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қаңтардағы № 275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1"/>
        <w:gridCol w:w="661"/>
        <w:gridCol w:w="704"/>
        <w:gridCol w:w="6812"/>
        <w:gridCol w:w="29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Сыныбы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   (мың теңге)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167 560 467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154 670 550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69 270 000 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69 270 000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леуметтiк салы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56 430 000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56 430 000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18 582 050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10 925 000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2 406 150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5 250 000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5 995 100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1 981 100 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2 559 000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4 393 400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4 393 400 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1 374 030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сетін кірістер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1 262 030 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37 600 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6 660 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717 770 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12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да салы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сiмдер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материалды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емес активтердi сату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3 560 000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3 500 000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7 955 887 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7 955 887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7 955 887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485"/>
        <w:gridCol w:w="700"/>
        <w:gridCol w:w="722"/>
        <w:gridCol w:w="6729"/>
        <w:gridCol w:w="2976"/>
      </w:tblGrid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Бағдарлама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Атауы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167 946 543 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мемлекеттiк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2 012 223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72 224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72 224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1 004 531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әкімінің қызметін қамтамасыз 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1 004 531 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498 172 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498 172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318 500 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150 472 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13 129 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135 156 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19 743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экономика және бюджеттік жоспарлау басқармасы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118 796 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118 796 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аныс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561 459 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 мен табиғи апаттардың алдын алуды және жоюды ұйымдастыру басқармасы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75 569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16 979 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  аумақтық қорғанысы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58 590 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табиғи апаттардың алдын алуды және жоюды ұйымдастыру басқармасы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485 890 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40 627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жұмылдыру дайындығы және жұмылдыру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8 203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 ауқымындағы төтенше жағдайлардың алдын-алу және оларды жою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437 060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8 585 912 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8 015 912 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7 706 265 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айықтырғыштардың және медициналық айықтырғыштардың жұмысын ұйымдастыратын полиция бөлімшелерінің жұмысын ұйымдастыру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40 639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уақытша оқшалау, бейімдеуді және оңалтуды ұйымдастыру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77 386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116 183 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36 686 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37 581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570 000 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39 496 366 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3 871 548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туризм, дене шынықтыру және спорт басқармасы 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1 680 748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  спорт бойынша қосымша білім беру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1 344 675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336 073 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27 789 435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06"/>
        <w:gridCol w:w="699"/>
        <w:gridCol w:w="699"/>
        <w:gridCol w:w="6760"/>
        <w:gridCol w:w="2949"/>
      </w:tblGrid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24 321 532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1 852 086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620 417 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  жасөспірімдер үшін қосымша білім беру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995 400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141 090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 білімнен кейінгі білім беру мекемелерінде мамандар даярлау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141 090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3 490 909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15 363 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3 475 546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140 669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1 424 790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113 674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мекемелерінде білім беру жүйесін ақпараттандыру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130 595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769 886 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ауқымындағы мектеп олимпиадаларын және мектептен тыс іс-шараларды өткiзу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198 767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121 863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955 887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955 887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17 339 326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686 804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138 811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425 852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121 276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3 708 690 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зардап шегетін адамдарға медициналық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3 154 766 </w:t>
            </w:r>
          </w:p>
        </w:tc>
      </w:tr>
      <w:tr>
        <w:trPr>
          <w:trHeight w:val="12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352 283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201 641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9 385 651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7 668 866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1 716 785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3 291 129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3 274 415 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16 714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267 052 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91 583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144 665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3 422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27 382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6 348 192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1 044 124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265 936 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374 089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243 652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 жүзеге асыратын мекемелердің (ұйымдардың) қызметтері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160 447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685 659 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685 659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27"/>
        <w:gridCol w:w="699"/>
        <w:gridCol w:w="699"/>
        <w:gridCol w:w="6782"/>
        <w:gridCol w:w="2906"/>
      </w:tblGrid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194 864 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194 864 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3 984 162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279 755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174 675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287 456 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2 935 931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128 831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47 204 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57 816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59 194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439 383 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415 345 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24 038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5 604 645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61 173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61 173 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49 629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49 629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5 493 843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1 001 100 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3 132 257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1 299 850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5 195 520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41 965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1 936 731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45 195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1 230 885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  қамтамасыз ету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97 788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284 784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278 079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туризм, дене шынықтыру және спорт басқармасы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1 476 882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39 458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148 673 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1 288 751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мұрағат және құжаттар басқармасы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164 474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18 184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146 290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332 677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667 907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337 907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 басқармасы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209 958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34 853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175 105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туризм, дене шынықтыру және спорт басқармасы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Туристтік қызметті реттеу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197 643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49"/>
        <w:gridCol w:w="699"/>
        <w:gridCol w:w="699"/>
        <w:gridCol w:w="6803"/>
        <w:gridCol w:w="2863"/>
      </w:tblGrid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197 643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саясаты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селелері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Алматы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147 783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17 862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129 921 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ойнауын пайдалану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7 000 000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7 000 000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7 000 000 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1 437 159 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230 000 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1 147 308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64 044 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995 624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87 640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59 851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59 851 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751 711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603 815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98 815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505 000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сәулет-құрылыс бақылауы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98 977 </w:t>
            </w:r>
          </w:p>
        </w:tc>
      </w:tr>
      <w:tr>
        <w:trPr>
          <w:trHeight w:val="9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98 977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48 919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48 919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лiк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6 819 887 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6 764 567 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6 764 567 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55 320 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55 320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993 644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65 634 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65 634 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жергілікті атқарушы органының резервi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65 800 499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65 800 499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65 800 499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-1600000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кредиттерді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1 213 924  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профицитін пайдалану 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-1 213 924 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XXV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 С. Козлов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