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cd65" w14:textId="1fec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және Әуезов аудандарындағы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ІV сайланған Алматы қаласы мәслихатының ХХVІІІ сессиясының 2010 жылғы 4 маусымдағы N 327 шешімі және Алматы қаласы әкімдігінің 2010 жылғы 10 маусымдағы N 2/403 қаулысы. Алматы қаласы Әділет департаментінде 2010 жылғы 24 маусымда N 851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Республикасының әкімшілік-аумақтық құрылысы туралы» 1993 жылғы 8 желтоқсандағы Заңының 13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тұрғындарының пікірін ескере отырып, қалалық ономастика комиссиясының хаттамаларының негізінде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ІV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Алатау ауданы бойынша мынандай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«Ақбұлақ» ықшамауданында: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6272"/>
      </w:tblGrid>
      <w:tr>
        <w:trPr>
          <w:trHeight w:val="52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(1000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Шоқыр Бөлтекұлы көшесі деп;</w:t>
            </w:r>
          </w:p>
        </w:tc>
      </w:tr>
      <w:tr>
        <w:trPr>
          <w:trHeight w:val="69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(1000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Ағаділ Сухамбаев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(1000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Матай Байысов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(1000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Бақтыораз Бейсекбаев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(950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Кеңес Нұрпейісов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(900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Аяған Шәжімбай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(900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Хиуаз Доспанова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(900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Шәрбан Батталова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 (900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Ескендір Тынышбаев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көше (800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Ұзақ батыр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 көше (800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Қасқасу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 көше (800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Басқарасу көшесі деп; 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 көше (800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Суаткөл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 көше (800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Талдыарал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 көше (400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Қаратоған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 көше (150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Сарайшық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 көше (150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Беделбай көшесі деп;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 көше (150 метр) 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Ақбота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«Алғабас»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619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(1000 метр)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Қазтуған жырау көшесі деп;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(850 метр)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Шәріп Омаров көшесі деп; 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 (900 метр)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Рымбек Ілияшев көшесі деп;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(800 метр)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Хакімжан Наурызбаев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«Әйгерім-1»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5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(550 метр)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Аққұм көшесі деп; 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(500 метр)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Найзатас көшесі деп;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(800 метр)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Аспантау көшесі деп.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«Әйгерім-2»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7"/>
        <w:gridCol w:w="6443"/>
      </w:tblGrid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(800 метр) 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Орынбек Жәутіков көшесі деп; 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(750 метр) 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Шаймұхамбет Сәпиев көшесі деп; 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(500 метр) 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Текес көшесі деп;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(500 метр.) 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Балбұлақ көшесі деп; 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(500 метр) 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Бұғыты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«Дархан»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627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(1800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Зәки Ахметов көшесі деп;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(1600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Нұрбапа Өмірзақов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(1600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Жұмабек Тәшенов көшесі деп;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(1600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Жазылбек Қуанышбаев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(1200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Халифа Алтай көшесі деп;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(1200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Шәміл Серіков көшесі деп;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( 900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Сәбира Майқанова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( 900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Бұғыбай батыр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 (750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Ескелді батыр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көше (750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Сатылған Сабатаев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 көше (650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Жалағаш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 көше (600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Мұғалжар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көше ( 600 метр)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Зеңгір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көше ( 500 метр)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Тайқазан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 көше (500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Теректі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 көше (500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Қарақатты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 көше (500 метр)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Қаракөз көшесі деп.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«Заря Восток»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59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(300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Сарыой көшесі деп;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(400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Ақжелкен көшесі деп;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(450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Парасат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(500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Тайқоңыр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(1600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Николай Головацкий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(1700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Хангелді батыр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(250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Нұрлы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(400 метр)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Айнакөл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«Байбесік»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9"/>
        <w:gridCol w:w="6361"/>
      </w:tblGrid>
      <w:tr>
        <w:trPr>
          <w:trHeight w:val="67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 (1300 метр)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Бәйдібек би көшесі деп.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«Өжет» ықшамауданында: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665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(2500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Рақымжан Қошқарбаев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(1500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Сағынғали Сейітов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(1500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Олжабай батыр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көше (1500 метр)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Нұрмолда Алдабергенов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(1000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Әділбек Тауасаров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(1000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Сағи Жиенбаев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(1000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Сағат Рафиқов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(1000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Қабан жырау көшесі деп;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 (1000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Қалқа Жапсарбаев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көше (1000 метр)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Мұсабек Сеңгірбаев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көше (1000 метр)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Әбдіқадір Дайыров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көше (1000 метр)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Балпық би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 көше (800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Гүлжиһан Ғалиева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 көше (700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Қожаберген жырау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 көше (700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Үкілі Ыбырай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көше (700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Мыңбұлақ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 көше (600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Тәңіртау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 көше (500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Тамғалы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 көше (500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Шаған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20 көше (400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Шарын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көше (350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Шәлкөде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 көше (350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Сусамыр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көше (350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Сауран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 көше (300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Сүмбіле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 көше (300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Хантау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 көше (300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Сұлукөл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27 көше (300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Арғанаты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 көше (300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Маралсай көшесі деп;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29 көше (300 метр)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Ақтоғай көшесі деп;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«Қарасу» ықшамауданында: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73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 (2000 метр)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Жұмабай Шаяхметов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 (1500 метр)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Ләйлә Әуезова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 (1200 метр)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Жаппас Қаламбаев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(900 метр)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Жақан Смақов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(800 метр)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Қастек батыр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(600 метр)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Бағаналы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(600 метр)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Қапал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(500 метр)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Зеренді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 (500 метр)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Мойылды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көше (250 метр)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Күршім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көше (300 метр)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Балқурай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көше(200 метр)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Аралқұм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көше (200 метр)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Балауса көшесі деп.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 «Түркістан-1»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5653"/>
      </w:tblGrid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(500 метр)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Ақсу көшесі деп;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(200 метр)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Дегерес көшесі деп; 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(200 метр)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Егізтөбе көшесі деп.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«Трудовик» ықшамауданында: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 (1400 метр)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Сафуан Шәймерденов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 (1200 метр)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Қайым Мұхамедханов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 (1200 метр)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Қарасақал Ерімбет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көше (1200 метр)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Зейнеп Қойшыбаева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көше (1000 метр)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Жәпек батыр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(800 метр)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Шыңқожа батыр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(700 метр)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Марқатау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көше ( 600 метр)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Көксу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көше(400 метр)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Көлсай көшесі деп.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12) «Көкқайнар» ықшамауданында: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5473"/>
      </w:tblGrid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(400 метр)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Ақбастау көшесі деп; 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(450 метр)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Бесағаш көшесі деп;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(350 метр)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Ақшоқы көшесі деп;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(200 метр)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Үйгентас көшесі деп; 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(200 метр)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Игілік көшесі деп;</w:t>
            </w:r>
          </w:p>
        </w:tc>
      </w:tr>
      <w:tr>
        <w:trPr>
          <w:trHeight w:val="30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(800 метр)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Ақшағыл көшесі деп; </w:t>
            </w:r>
          </w:p>
        </w:tc>
      </w:tr>
      <w:tr>
        <w:trPr>
          <w:trHeight w:val="61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(550 метр)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Арқалық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13) «Ұлжан-1»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6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 атауымен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 (3000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-Қадырғали Жалайыри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 (2000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Сауық Тәкежанов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(600 метр)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Байтас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(600 метр)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Жаңажол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(600 метр)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Балтабай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(600 метр)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Қарасаз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(600 метр)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Балқұдық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(600 метр)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Күреңқұлақ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 (500 метр)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Ақжазық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көше (500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Ақжар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көше (500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Бозарал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көше (500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Ұлан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көше (500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Жаңалық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көше (500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Бесқарағай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көше (400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Егінсу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көше (400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Екпінді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көше (400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Бесқайнар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көше (300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Көкпекті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көше (300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Сарбастау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көше (300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Сұлутөбе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көше (200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Қайнар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көше (200 метр)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Қарабұлақ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14) «Ұлжан-2»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653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 (1500 метр)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Алтынбике Бертайқызы көшесі деп;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 (1000 метр)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Қаныбек Байсейітов көшесі деп;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(600 метр)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Ақдала көшесі деп;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(600 метр)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Бесшатыр көшесі деп;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(600 метр)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Ерменсай көшесі деп;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(500 метр)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Байсерке көшесі деп;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(500 метр)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Байтақ көшесі деп;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(400 метр)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Жетіген көшесі деп;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 (300 метр)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Көкжайлау көшесі деп;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көше (200 метр)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Керегетас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«Шаңырақ-1» ықшамауданында: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85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(800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Қосағаш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(600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Қоғалы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(600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Әулиеағаш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(600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Марқакөл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(500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Жаңаталап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(500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Байторы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көше (500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Ақтұма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көше (400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Жасқайрат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16) «Шаңырақ-2»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85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 (2000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Қаратай Тұрысов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 (1500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Ахмади Ысқақов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(900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Василий Веселов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көше (800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Асқар Закарин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көше (800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Үшқоңыр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көше (700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Жылысай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көше (700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Сарыжаз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көше (500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Қайыңсай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көше (500 метр)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Жиделі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көше (500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Қаракемер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көше (400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Тасжарған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көше (400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Сығанақ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көше (400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Кеңжайлау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көше (400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Құлантөбе көшесі деп;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көше (400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Құмбел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көше (400 метр)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Бартоғай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17) «Құрылысшы»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1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(600 метр)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Ақтерек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(500 метр)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Байынқол көшесі деп;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 ( 400 метр)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Ақши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18) «Саялы» ықшамауданында: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709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(600 метр)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Ақтекше көшесі деп.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Әуезов ауданы бойынша мынандай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«Қалқаман-2» ықшамауданында: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589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көше (1600 метр)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Әйтей батыр көшесі деп;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көше (1600 метр)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Тайторы батыр көшесі деп;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 атауымен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көше (1600 метр)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Бектембай Қосынов көшесі деп.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Алматы қалалық экономика және бюджеттік жоспарлау басқармасы көшелердің есім көрсеткіштерін, үйлердің рет сандарын жасап және орнатуға Алматы қаласының жергілікті бюджетіндегі көзделген қаржы есебінен ақша қаражатын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Алатау ауданының әкімі (Б.С. Мәнізоров) және Әуезов ауданының әкімі (Б.Н.Торғаев), Алматы қаласы бойынша жылжымайтын мүлік жөніндегі орталық осы нормативтік құқықтық актіні іске асыру жөнінде қажетті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нормативтік құқықтық актінің орындалуын бақылау ІV сайланған Алматы қаласы мәслихатының әлеуметтік мәселелер және қоғамдық келісім жөніндегі тұрақты комиссиясына (Е.Б.Тәжиев) және Алматы қаласы әкімінің орынбасарына (С.Т. Сейдұманов)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нормативтік құқықтық акті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XXVII сессиясының төрағасы       </w:t>
      </w:r>
      <w:r>
        <w:rPr>
          <w:rFonts w:ascii="Times New Roman"/>
          <w:b w:val="false"/>
          <w:i/>
          <w:color w:val="000000"/>
          <w:sz w:val="28"/>
        </w:rPr>
        <w:t>А. 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