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9b4bc" w14:textId="d79b4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Халықты жұмыспен қамтуға көмек көрсету жөніндегі қосымша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әкімдігінің 2010 жылғы 15 ақпандағы N 30 қаулысы. Солтүстік Қазақстан облысының Әділет департаментінде 2010 жылғы 24 ақпанда N 1741 тіркелді. Күші жойылды - Солтүстік Қазақстан облыстық әкімдігінің 2011 жылғы 17 қазандағы N 326 Қаулысымен</w:t>
      </w:r>
    </w:p>
    <w:p>
      <w:pPr>
        <w:spacing w:after="0"/>
        <w:ind w:left="0"/>
        <w:jc w:val="both"/>
      </w:pPr>
      <w:bookmarkStart w:name="z12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облыстық әкімдігінің 2011.10.17 N 326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қаңтардағы № 148 Заңы 27-бабы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№ 149 Заңы  7-бабы 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«Солтүстік Қазақстан облысының 2010-2012 жылдарға арналған облыстық бюджет туралы» Солтүстік Қазақстан облыстық мәслихатының 2009 жылғы 20 желтоқсандағы № 20/1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Заңнамада белгіленген тәртіпте уәкілетті органда тіркелген жоғары оқу орындарының, колледждердің және кәсіби лицейлердің түлектері арасынан жұмыссыз жастарды жұмысқа орналастыру үшін жастар практикасы ұйымдастырылсын (бұдан әрі - жастар практикасы).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Жастар практикасы меншік нысанына қарамастан кәсіпорындарда, ұйымдар мен мекемелерде (бұдан әрі - жұмыс беруші) ұйымдастырылады және өткізіледі.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Жастар практикасы алты айға дейінгі мерзімге ұйымдастырылады.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Жұмыс берушінің жастар практикасын өтетін жұмыссыздың еңбекақысын төлеу шығындары тиісті жергілікті бюджет қаржысынан ай сайын 20 000 теңге мөлшерінде өтеледі.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ретте жұмыс берушілер қосымша ақыны өз бетінше айқындауы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Жастар практикасын ұйымдастыру ауданның (облыстық маңызы бар қаланың) жергілікті атқарушы органымен шарт негізінде жұмыс берушімен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Жұмыс жағдайы Қазақстан Республикасының еңбек заңнамасына сәйкес жұмыс беруші мен жастар практикасын өтетін жұмыссыздар арасында жасалған еңбек шартымен айқындалады.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Аудандар мен Петропавл қаласының әкімдері осы қаулыны іске асыру үшін қажетті шаралар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Солтүстік Қазақстан облысы әкімдігінің келесі қаулыларының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«Халықты жұмыспен қамтуға көмек көрсету жөніндегі қосымша шаралар туралы» 2009 жылғы 14 сәуірдегі 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000000"/>
          <w:sz w:val="28"/>
        </w:rPr>
        <w:t xml:space="preserve"> (2009 жылғы 27 сәуір  Мемлекеттік тіркеу тізілімінде № 1706 тіркелді, 2009 жылғы 13 мамыр «Солтүстік Қазақстан» газетінде, 2009 жылғы 13 мамыр «Северный Казахстан» газетінде жарияланды);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«Халықты жұмыспен қамтуға көмек көрсету жөніндегі қосымша шаралар туралы» облыс әкімдігінің 2009 жылғы 14 сәуірдегі № 92 қаулысына өзгеріс енгізу туралы» 2009 жылғы 30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176</w:t>
      </w:r>
      <w:r>
        <w:rPr>
          <w:rFonts w:ascii="Times New Roman"/>
          <w:b w:val="false"/>
          <w:i w:val="false"/>
          <w:color w:val="000000"/>
          <w:sz w:val="28"/>
        </w:rPr>
        <w:t xml:space="preserve"> (2009 жылғы 9 шілде Мемлекеттік тіркеу тізілімінде № 1715 тіркелді, 2009 жылғы 15 шілде «Солтүстік Қазақстан» газетінде, 2009 жылғы 15 шілде «Северный Казахстан» газетінде жарияланды).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қаулының орындалуын бақылау облыс әкімінің бірінші орынбасары Ж.А. Смаиловқа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Осы қаулы алғаш ресми жарияланған күннен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Облыс әкімі                                С. Біләлов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