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11a7" w14:textId="0f11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су объектілерінің су қорғау аймақтары мен белдеулерін белгілеу туралы" Солтүстік Қазақстан облысы әкімдігінің 2007 жылғы 28 мамырдағы N 123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13 қыркүйектегі N 248 қаулысы. Солтүстік Қазақстан облысының Әділет департаментінде 2010 жылғы 5 қазанда N 1756 тіркелді. Күші жойылды - Солтүстік Қазақстан облысы әкімдігінің 2015 жылғы 9 сәуірдегі N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9.04.2015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№ 481 Су Кодексінің 116-бабы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39-бабы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8-1)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2007 жылғы 28 мамырдағы № 123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2007 жылғы 25 маусымда № 1647 тіркелген)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мемлекеттік басқару туралы" сөзінен кейінгі преамбула "және өзін-өзі басқару"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 "Департаментке" сөзі "Басқармаға"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"С.С.Біләловке" сөзі "А.С.Сапаровқа"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 қосымшаға сай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6"/>
        <w:gridCol w:w="5194"/>
      </w:tblGrid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Біләлов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жөніндегі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және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бассейндік инспекциясы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департаментінің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Исенеев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қыркүйектегі №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мамырдағы №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объектілерінің су қорғау аймақтары мен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987"/>
        <w:gridCol w:w="1536"/>
        <w:gridCol w:w="2626"/>
        <w:gridCol w:w="2627"/>
        <w:gridCol w:w="2992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Тоқшын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Қазан,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Қазан,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Первомайский, 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Благовещенка, 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Пресновка, 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Пресновский,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Шырықмай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Ақбалық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Соколовский,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Налобинский-Виноградовский, 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Налобинский,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Рассветский,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Сиверга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Лесной-Якорьский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Петропавл, Прибрежный, Тепличное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Вагулинский,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Беловский,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Қызыләскер-Новомихайловка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Воскресеновский,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Бірлік, Рузаевка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Фурмановский,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Дзержинский-Москворецкий,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