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ea93" w14:textId="779e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жылы жекешелендіруге жататын Солтүстік Қазақстан облысы коммуналдық меншік объектілерінің тізбесін бекіту туралы" облыс әкімдігінің 2010 жылғы 15 қаңтардағы N 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әкімдігінің 2010 жылғы 24 қыркүйектегі N 266 қаулысы. Солтүстік Қазақстан облысының Әділет департаментінде 2010 жылғы 14 қазанда N 1758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27-бабы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 жылы жекешелендіруге жататын Солтүстік Қазақстан облысы коммуналдық меншік объектілерінің тізбесін бекіту туралы» облыс әкімдігінің 2010 жылғы 15 қаңтардағы № 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тіркелген № 1740, «Солтүстік Қазақстан» газетінің 2010 жылғы 20 қаңтардағы № 21, «Северный Казахстан» газетінің 2010 жылғы 20 қаңтардағы № 22 сандарында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қосымшаға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А.М.Чженге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қыркүйектегі № 266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қаңтардағы № 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93"/>
        <w:gridCol w:w="473"/>
        <w:gridCol w:w="5213"/>
        <w:gridCol w:w="16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технологиялық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паркі» 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құқындағы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кәсіпорны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