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bffa" w14:textId="523b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Азаматтардың жекелеген санаттары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әкімдігінің 2010 жылғы 26 қарашадағы N 326 қаулысы. Солтүстік Қазақстан облысының Әділет департаментінде 2010 жылғы 15 желтоқсанда N 1764 тіркелді. Күші жойылды – Солтүстік Қазақстан облысы әкімдігінің 2016 жылғы 26 мамырдағы N 180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әкімдігінің 26.05.2016 </w:t>
      </w:r>
      <w:r>
        <w:rPr>
          <w:rFonts w:ascii="Times New Roman"/>
          <w:b w:val="false"/>
          <w:i w:val="false"/>
          <w:color w:val="ff0000"/>
          <w:sz w:val="28"/>
        </w:rPr>
        <w:t>N 180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күнiнен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жылғы 23 қаңтардағы № 149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9-бабы 2-тармағы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Облыстың жұмыс берушілеріне жұмыс орындарына мынадай квота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қылмыстық-атқару инспекциясы пробация қызметінің есебінде тұрған адамдар үшін жұмыс орындары жалпы санының бір пайызы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 бостандығынан айыру орындарынан босатылған адамдар үшін жұмыс орындары жалпы санының бір пайызы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интернаттық ұйымдарды бітіруші кәмелетке толмағандар үшін жұмыс орындары жалпы санының бір пайызы мөлшерінде.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Солтүстік Қазақстан облысы әкімдігінің 2012.08.03 </w:t>
      </w:r>
      <w:r>
        <w:rPr>
          <w:rFonts w:ascii="Times New Roman"/>
          <w:b w:val="false"/>
          <w:i w:val="false"/>
          <w:color w:val="ff0000"/>
          <w:sz w:val="28"/>
        </w:rPr>
        <w:t>N 207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бірінші орынбасары С.С. Ескендіровке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 алғаш ресми жариялаған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Біләлов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