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33aba" w14:textId="0c33a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облысының жергілікті маңызы бар тарих және мәдени ескерткіштерінің Мемлекеттік тізімін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2010 жылғы 20 желтоқсандағы N 358 қаулысы. Солтүстік Қазақстан облысының Әділет департаментінде 2011 жылғы 12 қаңтарда N 1766 тіркелді. Күші жойылды - Солтүстік Қазақстан облысы әкімдігінің 2020 жылғы 12 мамырдағы № 111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əкімдігінің 12.05.2020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№ 148 Заңы 27-бабы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"Тарихи-мәдени мұра объектілерін қорғау және пайдалану туралы" Қазақстан Республикасының 1992 жылғы 2 шілдедегі № 1488-XII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Солтүстік Қазақстан облысының жергілікті маңызы бар тарих және мәдениет ескерткіштерінің Мемлекеттік </w:t>
      </w:r>
      <w:r>
        <w:rPr>
          <w:rFonts w:ascii="Times New Roman"/>
          <w:b w:val="false"/>
          <w:i w:val="false"/>
          <w:color w:val="000000"/>
          <w:sz w:val="28"/>
        </w:rPr>
        <w:t>тізімі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Ф.Ш.Қуанғановқа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 алғаш ресми жариялаған күннен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Біләлов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"КЕЛІСІЛДІ"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Құл-Мұхаммед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желтоқсан 2010 жылы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 2010 жылғы 20 желтоқсандағы № 358 қаулысымен бекітілген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маңызы бар тарихи және мәдениет ескерткіштерінің мемлекеттік тізімі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Тізімге өзгерістер енгізілді - Солтүстік Қазақстан облысы əкімдігінің 08.12.2015 </w:t>
      </w:r>
      <w:r>
        <w:rPr>
          <w:rFonts w:ascii="Times New Roman"/>
          <w:b w:val="false"/>
          <w:i w:val="false"/>
          <w:color w:val="ff0000"/>
          <w:sz w:val="28"/>
        </w:rPr>
        <w:t>N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08.01.2020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бастап қолданысқа енгізіледі) қаулыларымен).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5"/>
        <w:gridCol w:w="5034"/>
        <w:gridCol w:w="1048"/>
        <w:gridCol w:w="5173"/>
      </w:tblGrid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 атауы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 түрі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Ескерткіштердің мекен-жайы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Реалдық училищенің өндірістік орны, 1903 жыл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Булавский көшесі, 4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Реалдық училищенің қызмет үйі, 1903 жыл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Булавский көшесі, 6а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ғасырдың басындағы қалалық училище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Булавский көшесі, 2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Реалдық училище, 1903 жыл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Булавский көшесі, 6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Романов училищесі, 1913-1915 жылдары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Театральная көшесі, 42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клубы, 1906 жыл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Театральная көшесі, 38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үйі, 1915-1916 жылдары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Брусиловский көшесі, 20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үйі, XIX ғасырдың аяғы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Конституция көшесі, 18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Шамсутдиновтың сауда үйі, XIX ғасырдың аяғы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Конституция көшесі, 17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айдаушы мұнара, 1902 жыл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Брусилов көшесі Амангельды көшесінің бұрышы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Стреловтың үйі, XIX ғасырдың аяғы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Конституция көшесі, 44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Стреловтың дүкені, XIX ғасырдың аяғы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Конституция көшесі, 46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Коммерсант Аркельдің үйі, 1891 жыл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Конституция көшесі, 48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Турлаповтың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үйі, XX ғасыр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басы</w:t>
            </w:r>
          </w:p>
          <w:bookmarkEnd w:id="6"/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Конституция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52</w:t>
            </w:r>
          </w:p>
          <w:bookmarkEnd w:id="7"/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Муратовтың диірмені, 1904-1905 жылдары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би көшесі, 64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Муратовтың диірмен қоймалары, 1904-1905 жылдары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би көшесі, 64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Мешіт, XIX ғасырдың екінші жартыжылдығы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 Мұқанов көшесі, 34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ғимараты, ХХ ғасырдың отызыншы жылдары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Конституциясы көшесі, 13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Мешіт, XIX ғасырдың бірінші жартыжылдығы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көшесі, 160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Локомотив депосы, 1892-1896 жылдары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ауданы</w:t>
            </w:r>
          </w:p>
          <w:bookmarkEnd w:id="8"/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Черемисиновтың үйі, 1895 жыл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Конституциясы көшесі, 10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банк, ХХ ғасырдың басы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көшесі, 68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Теміржолшылардың мәдениет үйі, 1931 жыл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 көшесі, 37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үй, 1946 жыл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22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үйі, 1946 жыл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24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 атындағы №21 орта мектеп, 1956 жыл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би көшесі, 102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Алып тасталды - Солтүстік Қазақстан облысы əкімдігінің 08.01.2020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(алғашқы ресми жарияланған күннен бастап қолданысқа енгізіледі) қаулысымен.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гимназиясы, 1864 жыл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Вознесенская көшесі, 42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үйі, XIX ғасырдың аяғы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Парковая көшесі, 132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Баженовтың үйі, XIX ғасырдың аяғы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Парковая көшесі, 134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Шафеевтың үйі, XIX ғасырдың аяғы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Конституциясы көшесі, 24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Шафеевтың дүкені, XIX ғасырдың аяғы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Конституциясы көшесі, 22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Всехсвятская шіркеуі, 1894 жыл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көшесі, 271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Покровская шіркеуі, 1813 жыл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Коминтерн көшесі, 97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Дмитриевтің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үйі, 1907 жыл</w:t>
            </w:r>
          </w:p>
          <w:bookmarkEnd w:id="9"/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Коминтерн көшесі, 96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вокзалы, 1894 жыл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 алаңы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тартқыш, 1902 жыл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Ущев көшесі, 2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Поляковтың диірмені, 1905-1907 жылдары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өткелі, 18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Энергетиктердің мәдениет үйі, 1956 жыл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көшесі, 185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атындағы №1 мектеп, 1935-1938 жылдары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Конституциясы көшесі, 39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алынып тасталды - Солтүстік Қазақстан облысы әкімдігінің 08.12.2015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қаулысымен (алғашқы ресми жарияланған күнінен кейін күнтізбелік он күн өткен соң қолданысқа енгізіледі)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Шулеповтың үйі, XIX ғасырдың екінші жартысы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Володарский көшесі, 38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Мердігер Пироговтың үйі, XIX ғасырдың 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</w:p>
          <w:bookmarkEnd w:id="10"/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Бөкетов көшесі, 14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электр станциясының ғимараты, XIX ғасырдың аяғы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көшесі, 91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Мухамедьяровтың үйі, XIX ғасырдың аяғы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правда көшесі,94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Мердігер Малаховтың үйі, XIX ғасырдың 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</w:p>
          <w:bookmarkEnd w:id="11"/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көшесі, 184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Керуен сарай,XIX ғасырдың аяғы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Бөкетов көшесі, 1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Измайловтың үйі, XIX ғасырдың аяғы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көшесі, 166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Костел ғимараты, ксендза үйі, ХХ ғасырдың басы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Конституциясы көшесі, 43, 43а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Чукановтың үйі, XIX ғасырдың аяғы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Конституциясы көшесі, 20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үйінің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ғимараты, 1911-1915 жылдары</w:t>
            </w:r>
          </w:p>
          <w:bookmarkEnd w:id="12"/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Конституциясы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12</w:t>
            </w:r>
          </w:p>
          <w:bookmarkEnd w:id="13"/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"Братья Овсянниковы и Ганшин" көпес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дүкені, ХХ ғасырдың басы</w:t>
            </w:r>
          </w:p>
          <w:bookmarkEnd w:id="14"/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көшесі, 61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Мазаевтың диірмені, 1913 жыл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Конституция көшесі Осипенко көшесінің бұрышы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пункті, XIX ғасырдың аяғы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Универсальная көшесі, 1, 2, 3, 4 , 5, 6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Смолиннің үйі, 1874 жыл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көшесі, 73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Казанцевтің мейрамханасы XIX ғасырдың екінші жартысы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Рижская көшесі, 14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Хлебниковтың үйі, XIX ғасыр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аяғы</w:t>
            </w:r>
          </w:p>
          <w:bookmarkEnd w:id="15"/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көшесі, 197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Светлинскийдің үйі, XIX ғасырдың екінші жартысы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16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Назаровтың моншасы, ХХ ғасырдың басы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Рижская көшесі, 6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Казанцевтің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үйі, XIX ғасырдың екінші жартысы</w:t>
            </w:r>
          </w:p>
          <w:bookmarkEnd w:id="16"/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Конституциясы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2</w:t>
            </w:r>
          </w:p>
          <w:bookmarkEnd w:id="17"/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Казанцевтің дүкені, XIX ғасырдың екінші жартысы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Конституциясы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4</w:t>
            </w:r>
          </w:p>
          <w:bookmarkEnd w:id="18"/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Полиция учаскесі, XIX ғасырдың екінші жартысы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көшесі, 63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үйі, 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ғасырдың басы</w:t>
            </w:r>
          </w:p>
          <w:bookmarkEnd w:id="19"/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Конституциясыкөшесі, 31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Орталық мешіті, 2005 жыл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және Сүтішев қиылысы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Вознесения Господня шіркеуі, 2005 жыл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Хименко және Юбилейная көшелерінің қиылысы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Жабаевтың бюсті, 1975 жыл, авторы: Ленинградтың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көркемдік қоры</w:t>
            </w:r>
          </w:p>
          <w:bookmarkEnd w:id="20"/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және Бөкетов көшелердің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қиылысы</w:t>
            </w:r>
          </w:p>
          <w:bookmarkEnd w:id="21"/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 Мұқановтың бюсті і, 1990 жыл, авторы: Алматы көркемдік қоры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Конституциясы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</w:t>
            </w:r>
          </w:p>
          <w:bookmarkEnd w:id="22"/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Уалихановтың бюсті, 1975 жыл, авторы: Алматы көркемдік қоры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және Жұмабаев көшелерінің қиыйлысындағы сквері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Кәрім Сүтішевтің бюсті, 1975 жыл, авторы: Ленинградтың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көркемдік қоры</w:t>
            </w:r>
          </w:p>
          <w:bookmarkEnd w:id="23"/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Сүтішев көшесі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Шаталовтың бюсті, 1979 жыл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Конституциясыкөшесі саябаққа кіретін жол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Сергеевич Пушкиннің бюсті, 1999 жыл, мүсінші Болат Досжанов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314-й Атқыштар дивизиясының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көшесінің сквері</w:t>
            </w:r>
          </w:p>
          <w:bookmarkEnd w:id="24"/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МүсіреповтІң бюсті, 2002 жыл, авторы: Алматы қаласының көркемдік қоры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Мүсіреповтың көшесі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Манаш Қозыбаевтың бюсті, 2003 жыл, авторы: Алматы қаласының көркемдік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</w:t>
            </w:r>
          </w:p>
          <w:bookmarkEnd w:id="25"/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және Абай көшелерінің қиылысы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 Жеңісінің 30-жылдығына арналған ескерткіш, 1975 жыл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және мәдениет саябағы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Жауынгер Даңқ мемориалы "Мәңгілік от" Ұлы Отан Соғысында, 1979 жыл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алаңы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Саябақтағы Ұлы Отан Соғысында Жеңіс ескерткіші, 1985 жыл авторы: "Севграждан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проект" Петропавл</w:t>
            </w:r>
          </w:p>
          <w:bookmarkEnd w:id="26"/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 Гашек және Набережная көшелерінің қиылысы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мәдениет және демалыс саябағы (бұрынғы қалалық балабақша) XIX ғасырдың екінші жартысы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және мәдениет саябағы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Жұмабаевтың ескерткіші, 1993 жыл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атындағы алаң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Жауынгер-ауғандықтарға арналған стела, 2002 жыл, авторы "Севграждан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проект"</w:t>
            </w:r>
          </w:p>
          <w:bookmarkEnd w:id="27"/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және Абай көшелерінің қиылысы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Саяси құғын-сүргін құрбандарына арналған монумент, 2005 жыл, сәулетші Валерий Затай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және Кәрім Сүтішев көшелері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қиылысы</w:t>
            </w:r>
          </w:p>
          <w:bookmarkEnd w:id="28"/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Уәлиханов пен Федор Достоевскийдің барельефі, 2005 жыл, сәулетші Азат Боярлин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Конституциясы және Парковая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қиылысы</w:t>
            </w:r>
          </w:p>
          <w:bookmarkEnd w:id="29"/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және Пушкин" мүсін композициясы,2006 жыл, мүсінші Қазбек Сатыбалдин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Конституциясы көшесі демалыс және мәдениет саябағы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аумағында</w:t>
            </w:r>
          </w:p>
          <w:bookmarkEnd w:id="30"/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 хан ат үстінде" мүсін композициясы, 2007 жыл, мүсінші Қазбек Сатыбалдин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Кәрім Сүтішев көшесі, 1а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бекінісі, 1752 жыл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Изоляциялық материалдар зауытының аймағы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6"/>
        <w:gridCol w:w="7328"/>
        <w:gridCol w:w="1222"/>
        <w:gridCol w:w="2094"/>
      </w:tblGrid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Жаппай ату орны, ХХ ғасырдың 20-30 жылдары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Бесінші лог (ескерткіш тасы)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Венгер-большевиктердің туысқандар қабірі, 1918 жыл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– Көкшетау теміржол тарамы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билігін құру үшін күресушілердің туысқандар қабірі, 1919 жыл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- Мүсірепов көшесіндегі ескі қалалық зираты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алаңындағы туысқандар қабірі, 1918 – 1921 жылдары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алаңы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ұшқыш экипаждық қабірі, Петропавл қаласында әскери ауруханаларда жарақаттан көз жұмғандар, 1943 жыл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қалалық зираты, Ғабит Мұсірепов көшесі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қаласының госпитальдарын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жарақаттан қаза тапқандардың № 2 ұшқыш экипажының зираты</w:t>
            </w:r>
          </w:p>
          <w:bookmarkEnd w:id="32"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қалалық зираты, Ғабит Мұсірепов көшесі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 жыл Ұлы Отан Соғысы жылдарында госпитальда жарақаттан қаза тапқан генерал Максим Шмыровтың зираты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қалалық зираты, Ғабит Мұсірепов көшесі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 Борис Петровтың зираты, 1971 жыл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әуежай ауданындағы зират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батыры Александр Матвеевтың зираты, 1972 жыл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әуежай ауданындағы зират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қаласы, Ұлы Отан Соғысы жылдарында госпитальда қаза тапқан жауынгерлердің ескерткіші, 1957 жылы (№1 - жауынгерлеріне)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қалалық зираты, Ғабит Мүсірепов көшесі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қаласы, Ұлы Отан Соғысы жылдарында госпитальда қаза тапқан жауынгерлердің ескерткіші, 1957 жылы (№2 мұсылман - жауынгерлеріне)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қалалық зираты, Ғабит Мүсірепов көшесі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қаласы, Ұлы Отан Соғысы жылдарында госпитальда қаза тапқан жауынгерлердің ескерткіші, 1957 жылы (№1 мұсылман - жауынгерлеріне)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қалалық зираты, Ғабит Мүсірепов көшесі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қаласы, Ұлы Отан Соғысы жылдарында госпитальда қаза тапқан жауынгерлердің ескерткіші, 1957 жылы (№2 мұсылман - жауынгерлеріне)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қалалық зираты, Ғабит Мүсірепов көшесі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 Демократиялық Республикасында қаза тапқан, интернационал - жауынгер Сергей Морожниковтің зиратты, 1980 жыл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әуежай ауданындағы зират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 Демократиялық Республикасында қаза тапқан, интернационал - жауынгер Евгений Гориевтың зираты, 1984 жыл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әуежай ауданындағы зират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 Демократиялық Республикасында қаза тапқан, интернационал - жауынгер Сергей Горловтың зираты, 1985 жыл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Новопавловка ауданындағы зират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Афған Демократиялық Республикасында қаза тапқан, интернационал - жауынгер Илья Клепальскийдің зираты, 1986 жыл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Новопавловка ауданындағы зират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 Демократиялық Республикасында қаза тапқан, интернационал - жауынгер Анатолий Бутаковтың зираты, 1980 жыл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Новопавловка ауданындағы зират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"Новый свет" кинотеатры, 1909 жыл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правда көшесі, 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Тәуелсіздігінің 10-жылдығына арналған ескерткіш, 2001 жыл, сәулетші Юрий Дворников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 селосы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Серінің кеуіті, 1992 жыл мүсінші Төлеген Досмағамбетов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 селосы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Мүсіндік композиция "Құлагер" (1993 жыл) мүсінші Төлеген Досмағамбетов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Кенащы селосы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Валиханов ескерткіші, 1985 жыл, мүсінші Төлеген Досмағамбетов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селосы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ауданы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және қоғам қайраткері Смағұл Садуақасовтың бюсті, 2003 жыл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 селосы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ауданы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Камышлово бекінісі, 1752 жыл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Камышлово селосы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Демократиялық Ауған республикасында қаза тапқан, интернационал - жауынгер Мудар Габралиевтің зираты, 1980 жыл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Жұлдыз селосы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Демократиялық Ауған республикасында қаза тапқан, интернационал - жауынгер Виктор Штейнердің зираты, 1980 жыл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Рублевка селосы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Демократиялық Ауған республикасында қаза тапқан, интернационал - жауынгер Василий Мордвиновтың зираты, 1980 жыл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Тюменка селосы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Демократиялық Ауған республикасында қаза тапқан, интернационал - жауынгер Владимир Фатеевтің зираты, 1980 жыл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Черкасское селосы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Құлсары батырдың жерлеуі, ХІХ ғасыр екінші жартысы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Боярскийдің үйі, ХХ ғасырдың басы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селосы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 Иван Шуховтың үйі, 1947 жыл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селосы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 Сәбит Мұқановтың үйі, ХХ ғасырдың жирмасыншы-отызыншы жылдары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 селосы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 Иван Шуховтың бюсті, 2006 жыл мүсінші Қазбек Сатыбалдин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селосы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Ұлпанның жерлеуі, 1827-1878 жылдары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селосы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Қожаберген жыраудың зираты, 1663-1762 жылдары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 селосы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Пресновская бекінісі, 1752 жыл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селосы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Кабанья бекінісі, 1752 жыл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Кабань селосы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Пресноизбный бекінісі, 1752 жыл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Екатериновка селосы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Кладбинкалық бекінісі, 1752 жыл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селосы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Болотноколодез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дік бекнісі, 1752 жыл</w:t>
            </w:r>
          </w:p>
          <w:bookmarkEnd w:id="33"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Новорыбинка селосы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Пресныйлық бекінісі, 1752 жыл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 селосы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Сенжарлық бекінісі, 1752 жыл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Сенжарка селосы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 Демократиялық Республикасында қаза тапқан, интернационал - жауынгер Николай Вашутиннің зираты, 1983 жыл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селосы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 Демократиялық Республикасында қаза тапқан, интернационал - жауынгер Владимир Дрягиннің зираты, 1981 жыл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Кабань селосы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ауданы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Жұмабаевтың бюсті, 2000 жыл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 қаласы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М.Жұмабаевтың ескерткіші, 2003 жыл авторлары: Алматы көркемдік қоры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Сарытомар селосы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батырдың бюсті, 2006 жыл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 қаласы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 бекінісі, 1752 жыл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 селосы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Полудино бекінісі, 1752 жыл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Полудино селосы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Ганькин бекінісі, 1752 жыл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Ганькино селосы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Медвежий бекінісі, 1752 жыл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Медвежка селосы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 Демократиялық Республикасында қаза тапқан, интернационал - жауынгер Валерий Миллердің зираты, 1980 жыл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Гаврино селосы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 Демократиялық Республикасында қаза тапқан, интернационал - жауынгер Николай Сусолдың зираты, 1982 жыл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әулет өнері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Молодогвардейское селосы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 Демократиялық Республикасында қаза тапқан, интернационал - жауынгер Владимир Ишхановтың зираты, 1982жыл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Молодогвардейское селосы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 Демократиялық Республикасында қаза тапқан, интернационал - жауынгер Дмитрий Лещенконың зираты, 1981 жыл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Надежка селосы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 Демократиялық Республикасында қаза тапқан, интернационал - жауынгер Александр Орловтың зираты, 1987 жыл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селосы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 Демократиялық Республикасында қаза тапқан, интернационал - жауынгер Александр Бунковскийдің зираты,1980 жыл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Чистовское селосы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 Демократиялық Республикасында қаза тапқан, интернационал - жауынгер Анатолий Гертердің зираты, 1980 жыл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селосы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ауданы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Гагарий бекінісі, 1752 жыл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Вознесенка селосы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Кривоозерный бекінісі, 1752 жыл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Кривоозерное селосы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Скопин бекінісі, 1752 жыл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 селосы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 Демократиялық Республикасында қаза тапқан, интернационал - жауынгер Владимир Дрягиннің зираты, 1981 жыл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селосы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 Демократиялық Республикасында қаза тапқан, интернационал - жауынгер Анатолий Дудконың зираты, 1980 жыл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 селосы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ауданы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бекінісі, 1752 жыл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селосы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бекінісі, 1752 жыл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селосы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 Демократиялық Республикасында қаза тапқан, интернационал - жауынгер Николай Осначтың зираты, 1984 жыл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қаласы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 Демократиялық Республикасында қаза тапқан, интернационал - жауынгер Әділқан Құсаиновтың зираты, 1985 жыл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Бексейіт селосы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 Демократиялық Республикасында қаза тапқан, интернационал - жауынгер Виктор Петрушиннің зираты, 1983 жыл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селосы</w:t>
            </w:r>
          </w:p>
        </w:tc>
      </w:tr>
    </w:tbl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2"/>
        <w:gridCol w:w="7529"/>
        <w:gridCol w:w="1693"/>
        <w:gridCol w:w="7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Мұсірепов атындағы аудан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саяси-қайраткер Еркін Әуелбековтің бюсті, 2001 жыл, мүсінші Төлеген Досмағамбетов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Новоишимский поселкесі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ақын ауданы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ақынның бюсті, 2007 жыл мүсінші Қазбек Сатыбалдин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қаласы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Демократиялық Ауған республикасында қаза тапқан, интернационал - жауынгер Сергей Рыжковтың зираты, 1984 жыл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Менеевка селосы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Демократиялық Ауған республикасында қаза тапқан, интернационал - жауынгер Вячеслав Поданевтің зираты, 1981 жыл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өнері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Неждановка селосы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2155"/>
        <w:gridCol w:w="230"/>
        <w:gridCol w:w="88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 ескерткіштер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Ақан Бұрлықтың ескі моласы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Бұрлық селосынан батысқа қарай 4 шақырым Солтүстік Ендік 52Ү27*757* Шығыстық Бағыт 67Ү43*565*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Ақан Бұрлықтың ескі моласы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 селосынан солтүстік-шығысқа қарай 2 шақырым Солтүстік Ендік 52Ү27*331* Шығыстық Бағыт 67Ү43*476*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Ақан Бұрлықтың ескі моласы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Бұрлықтан оңтүстікке қарай 1,2 шақырым Солтүстік Ендік 52Ү27*464* Шығыстық Бағыт 67Ү43*380*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Ақан Бұрлықтың ескі моласы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Бұрлықтан оңтүстікке қарай 2 шақырым Солтүстік Ендік 52Ү27*574* Шығыстық Бағыт 67Ү43*463*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Ақан Бұрлықтың ескі моласы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Бұрлықтан оңтүстік –батысқа қарай 4 шақырым Солтүстік Ендік 52Ү27*848* Шығыстық Бағыт 67Ү43*756*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Баян төбесі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Кириловка селосынан оңтүстік –шығысқа қарай 4 шақырым Солтүстік Ендік 53Ү06*226* Шығыстық Бағыт 67Ү53*209*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Баян төбесі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Наследников селосынан оңтүстік-шығысқа қарай 5,5 шақырым Солтүстік Ендік 53Ү02*439* Шығыстық Бағыт 67Ү54*252*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Баян төбесі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Наследников селосынан солтүстік-батысқа қарай 5,5 шақырым Солтүстік Ендік 53Ү02*489* Шығыстық Бағыт 67Ү55*471*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Баян төбесі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Наследниково селосынан солтүстік-батысқа қарай 5 шақырым Солтүстік Ендік 53Ү02*427* Шығыстық Бағыт 67Ү55*438*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Кирилловка төбесі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Кирилловка селосынан оңтүстік-шығысқа қарай 5,5 шақырым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Жарағаш ескі моласы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Жарағаш селосынан солтүстік-шығысқа қарай 2 шақырым Солтүстік Ендік 53Ү09*235* Шығыстық Бағыт 67Ү42*587*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Жарағаш ескі моласы ортағасырлық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Жарағаш селосынан оңтүстік-батысқа қарай 2 шақырым Солтүстік Ендік 53Ү08*451* Шығыстық Бағыт 67Ү42*444*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Жарағаш төбесі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Жарағаш селосынан оңтүстік-шығысқа қарай 1,3 шақырым Солтүстік Ендік 53Ү08*451* Шығыстық Бағыт 67Ү42*444*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Жарағаш төбесі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Жарағаш селосынан солтүстік-шығысқа қарай 3,5 шақырым Солтүстік Ендік 53Ү08*388* Шығыстық Бағыт 67Ү42*320*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Жарағаш ескі молалары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Жарағаш селосынан солтүстік-шығысқа қарай 3 шақырым Солтүстік Ендік 53Ү07*654* Шығыстық Бағыт 67Ү41*774*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 Өткел ескі моласы ескі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 Өткел селосынан солтүстік-батысқа қарай 1шақырым Солтүстік Ендік 53Ү06*463* Шығыстық Бағыт 67Ү40*020*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Карловка ескі моласы қола заманы мен ескі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Карловка селосынан шығысқа қарай 1 шақырым Солтүстік Ендік 53Ү01*056* Шығыстық Бағыт 67Ү49*335*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Кирилловка төбесі ескі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Кирриловка селосынан солтүстіктен-сол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түстік-батысқа қарай 6 шақырым Солтүстік Ендік 53Ү13*037* Шығыстық Бағыт 67Ү46*116*</w:t>
            </w:r>
          </w:p>
          <w:bookmarkEnd w:id="36"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3і Кирилловка төбесі ескі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Кирриловка селосынан шығысқа қарай 3 шақырым Солтүстік Ендік 53Ү08*147* Шығыстық Бағыт 67Ү50*091*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Кирилловка ескі моласы ескі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Кирриловка селосынан солтүстік-батысқа қарай 4,3 шақырым Солтүстік Ендік 53Ү09*494* Шығыстық Бағыт 67Ү43*377*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Красново ескі моласы қола заманы мен ескі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 селосынан солтүстік-шығысқа қарай 1 шақырым Солтүстік Ендік 52Ү36*390* Шығыстық Бағыт 67Ү54*473*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Красново төбесі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 селосынан сотүстік-шығысқа қарай 3 шақырым Солтүстік Ендік 52Ү46*101* Шығыстық Бағыт 67Ү56*450*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Красново төбесі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 селосынан солтүстік-шығысқа қарай 1 шақырым Солтүстік Ендік 52Ү36*401* Шығыстық Бағыт 67Ү54*492*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Красново ескі моласы қола мен ескі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 селосынан солтүстікке қарай 0,5 шақырым Солтүстік Ендік 53Ү36*381* Шығыстық Бағыт 67Ү54*473*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Никольское төбесі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Никольское селосынан оңтүстік-батысқа қарай 4,5 шақырым Солтүстік Ендік 53Ү09*903* Шығыстық Бағыт 67Ү39*394*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Никольское төбесі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Никольское селосынан оңтүстік-батысқа қарай 5 шақырым Солтүстік Ендік 53Ү09*897* Шығыстық Бағыт 67Ү39*372*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Петропавловка ескі моласы ерте темір дәуірі, ортағасырлық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 селосынан оңтүстік-шығысқа қарай 2,5 шақырым Солтүстік Ендік 52Ү58*360* Шығыстық Бағыт 67Ү42*961*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Якши-Янгистау ескі моласы қола заманы мен ескі темір дәуірі, ортағасырлық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Бұрлық селосынан солтүстік-шығысқа қарай 3 шақырым Солтүстік Ендік 52Ү38*146* Шығыстық Бағыт 68Ү66*645*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Якши-Янгистау ескі моласы ескі темір дәуірі, ортағасырлық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Якши-Янгистау селосынан батысқа қарай 2,5 шақырым Солтүстік Ендік 52Ү38*624* Шығыстық Бағыт 68Ү10*392*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Якши-Янгистау ескі моласы ортағасырлық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Якши-Янгистау селосынан батысқа қарай 2,5 шақырым Солтүстік Ендік 52Ү39*041* Шығыстық Бағыт 68Ү10*108*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Якши-Янгистау ескі моласы ортағасырлық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Бұрлық солтүстік-шығысқа қарай 5 шақырым Солтүстік Ендік 52Ү42*105* Шығыстық Бағыт 68Ү09*139*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Якши-Янгистау ескі моласы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Бұрлық солтүстік-шығысқа қарай 4,5 шақырым Солтүстік Ендік 52Ү38*105* Шығыстық Бағыт 68Ү07*139*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Якши-Янгистау ескі моласы ортағасырлық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Бұрлық солтүстік-шығысқа қарай 4,2 шақырым Солтүстік Ендік 52Ү37*105* Шығыстық Бағыт 68Ү04*145*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Якши-Янгистау мекені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Бұрлық селосынан шығысқа қарай 2 шақырым Солтүстік Ендік 52Ү38*146* Шығыстық Бағыт 68Ү66*645*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 ауданы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Айсары қонысы неолит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Айсары селосынан оңтүстік-батысқа қарай 2,5 шақырым Солтүстік Ендік 53Ү14*097* Шығыстық Бағыт 71Ү52*083*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Айсары төбесі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Айсары селосынан оңтүстік-батысқа қарай 5,2 шақырым Солтүстік Ендік 53Ү15*745* Шығыстық Бағыт 71Ү58*628*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3-ші Айсары төбесі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Айсары селосынан оңтүстік-батысқа қарай 5,3 шақырым Солтүстік Ендік 53Ү15*646* Шығыстық Бағыт 71Ү58*511*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4-ші Айсары төбесі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Айсары селосынан оңтүстік-батысқа қарай 6,1 шақырым Солтүстік Ендік 53Ү14*876* Шығыстық Бағыт 71Ү58*606*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5-ші Айсары шеберханасы палеолит, мезолит, неолит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Айсары селосынан оңтүстік-батысқа қарай 2,8 шақырым Солтүстік Ендік 53Ү16*575* Шығыстық Бағыт 71Ү51*933*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6-ші Айсары шеберханасы палеолит, мезолит, неолит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Айсары селосынан оңтүстік-батысқа қарай 4,6 шақырым Солтүстік Ендік 53Ү16*493* Шығыстық Бағыт 71Ү50*272*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7-ші Айсары төбесі орта ғасырлық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Айсары селосынан оңтүстік-батысқа қарай 4,6 шақырым Солтүстік Ендік 53Ү16*487* Шығыстық Бағыт 71Ү50*268*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7-ші Айсары төбесі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Айсары селосынан оңтүстік-батысқа қарай 5 шақырым Солтүстік Ендік 53Ү15*758* Шығыстық Бағыт 71Ү58*594*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Ащысу мезолит-неолит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 ауылынан солтүстікке қарай 10,5 шақырым Солтүстік Ендік 53Ү40*485* Шығыстық Бағыт 71Ү30*651*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Ащысу қыстауы кейінгі орта ғасырлық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 ауылынан Солтүстік Ендік 53Ү40*656* Шығыстық Бағыт 71Ү30*749*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Қарашат ескі моласы қола дәуірі, орта ғасырлық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 селосынан оңтүстік шығысқа қарай 3,9 шақырым Солтүстік Ендік 53Ү31*637* Шығыстық Бағыт 71Ү36*703*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Қарашат қонысы неолит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 селосынан оңтүстік шығысқа қарай 1,3 шақырым Солтүстік Ендік 53Ү31*386* Шығыстық Бағыт 71Ү33*591*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Қарашат төбесі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 селосынан оңүстікке қарай 8 шақырым Солтүстік Ендік 53Ү25*322* Шығыстық Бағыт 71Ү30*258*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Қарашат төбесі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 селосынан оңүстікке қарай 8 шақырым Солтүстік Ендікт 53Ү25*322* Шығыстық Бағыт 71Ү30*258*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Кенащы ескі моласы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Менжинск селосынан батысқа қарай 0,8 шақырым Солтүстік Ендік 54Ү01*190* Шығыстық Бағыт 71Ү04*518*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Кіші Қараой төбесі ескі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Байтұс селосынан шығысқа қарай 4,1 шақырым Солтүстік Ендік 53Ү59*327* Шығыстық Бағыт 71Ү13*145*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Кіші-Қараой төбесі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Байтұс селосынан солтүстік шығысқа қарай 4,5 шақырым Солтүстік Ендік 53Ү57*226* Шығыстық Бағыт 71Ү20*530*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Қамбайсор ескі моласы ортағасырлық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 селосынан солтүстік батысқа қарай 3,5шақырым Солтүстік Ендік 53Ү33*364* Шығыстық Бағыт 71Ү34*580*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Қамбайсор ескі моласы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 селосынан солтүстік шығысқа қарай5,2шақырым Солтүстік Ендік 53Ү35*157* Шығыстық Бағыт 71Ү35*395*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3-ші Қамбайсор ескі моласы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 селосынан солтүстік шығысқа қарай 5,7 шақырым Солтүстік Ендік 53Ү35*386* Шығыстық Бағыт 71Ү35*591*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4-ші Қамбайсор ескі моласы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 селосынан солтүстік шығысқа қарай 4 шақырым Солтүстік Ендік 53Ү33*596* Шығыстық Бағыт 71Ү35*511*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5-ші Қамбайсор ескі моласы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 селосынан оңтүстік шығысқа қарай 2,2 шақырым Солтүстік Ендік 53Ү31*146* Шығыстық Бағыт 71Ү34*342*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6-ші Қамбайсор ескі моласы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 селосынан оңтүстік шығысқа қарай 3,4 шақырым Солтүстік Ендік 53Ү31*512* Шығыстық Бағыт 71Ү35*822*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7-ші Қамбайсор ескі моласы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 селосынан оңтүстік шығысқа қарай 3,5 шақырым Солтүстік Ендік 53Ү31*587* Шығыстық Бағыт 71Ү36*014*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8-ші Қамбайсор ескі моласы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 селосынан шығысқа қарай 3,5 шақырым Солтүстік Ендік 53Ү31*769* Шығыстық Бағыт 71Ү35*995*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9-ші Қамбайсор ескі моласы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 селосынан шығысқа қарай 3,5 шақырым Солтүстік Ендік 53Ү31*842* Шығыстық Бағыт 71Ү36*022*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10-ші Қамбайсор ескі моласы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Лениград селосынан оңтүстік шығысқа қарай 5,6 шақырым Солтүстік Ендік 53Ү31*551* Шығыстық Бағыт 71Ү37*897*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11-ші Қамбайсор ескі моласы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 селосынан шығысқа қарай 5,7 шақырым Солтүстік Ендік 53Ү31*759* Шығыстық Бағыт 71Ү38*153*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Қамбайсор төбесі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 ауылынан батыс шетіне қарай 0,1 шақырым Солтүстік Ендік 53Y32*280* Шығыстық Бағыт 71Y31*431*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Қамбайсор төбесі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Лениград селосынан батысқа қарай 3,3 шақырым Солтүстік Ендік 53Ү31*901* Шығыстық Бағыт 71Ү29*928*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3-ші Қамбайсор төбесі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Лениград селосынан оңтүстік батысқа қарай 3,2 шақырым Солтүстік Ендік 53Ү31*845* Шығыстық Бағыт 71Ү30*019*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4-ші Қамбайсор төбесі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Лениград селосынан оңтүстік батысқа қарай 3,1 шақырым Солтүстік Ендік 53Ү31*794* Шығыстық Бағыт 71Ү30*093*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5-ші Қамбайсор төбесі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Лениград селосынан оңтүстік батысқа қарай 3 шақырым Солтүстік Ендік 53Ү31*686* Шығыстық Бағыт 71Ү30*239*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6-ші Қамбайсор төбесі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Лениград селосынан оңтүстік батысқа қарай 2,8 шақырым Солтүстік Ендік 63Ү31*655* Шығыстық Бағыт 31Ү30*354*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7-ші Қамбайсор төбесі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Лениград селосынан оңтүстік батысқа қарай 2,5 шақырым Солтүстік Ендік 53Ү31*528* Шығыстық Бағыт 71Ү30*704*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8-ші Қамбайсор төбесі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Лениград селосынан оңтүстік батысқа қарай 2,5 шақырым Солтүстік Ендік 53Ү31*501* Шығыстық Бағыт 71Ү30*789*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9-ші Қамбайсор төбесі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Лениград селосынан оңтүстік батысқа қарай 2,5 шақырым Солтүстік Ендік 53Ү31*474* Шығыстық Бағыт 71Ү30*787*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10-ші Қамбайсор төбесі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Лениград селосынан оңтүстік батысқа қарай 3 шақырым Солтүстік Ендік 53Ү31*183* Шығыстық Бағыт 71Ү30*450*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11-ші Қамбайсор төбесі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Лениград селосынан оңтүстік батысқа қарай 4,1 шақырым Солтүстік Ендік 53Ү30*928* Шығыстық Бағыт 71Ү29*672*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12-ші Қамбайсор төбесі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Лениград селосынан оңтүстік батысқа қарай 4 шақырым Солтүстік Ендік 53Ү31*817* Шығыстық Бағыт 71Ү29*725*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13-ші Қамбайсор төбесі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Лениград селосынан оңтүстік шығысқа қарай 3,2 шақырым Солтүстік Ендік 53Ү31*323* Шығыстық Бағыт 71Ү35*547*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14-ші Қамбайсор төбесі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Лениград селосынан батысқа қарай 3 шақырым Солтүстік Ендік 53Ү31*390* Шығыстық Бағыт 71Ү35*496*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Қулыкөл төбесі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ауыл селосынан оңтүстік батысқа қарай 4 шақырым Солтүстік Ендік 53Ү43*902* Шығыстық Бағыт 72Ү02*639*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Қулыкөл төбесі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ауыл селосынан оңтүстік батысқа қарай 3,2шақырым Солтүстік Ендік 53Ү43*781* Шығыстық Бағыт 72Ү02*675*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3-ші Қулыкөл төбесі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ауыл селосынан оңтүстік батысқа қарай 3,2шақырым Солтүстік Ендік 53Ү43*727* Шығыстық Бағыт 72Ү02*723*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4-ші Қулыкөл төбесі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ауыл селосынан батысқа қарай 2,5 шақырым Солтүстік Ендік 53Ү43*669* Шығыстық Бағыт 72Ү02*745*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5-ші Қулыкөл төбесі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ауыл селосынан оңтүстік батысқа қарай 3,5шақырым Солтүстік Ендік 53Ү43*823* Шығыстық Бағыт 72Ү03*647*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6-ші Қулыкөл төбесі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ауыл селосынан оңтүстік батысқа қарай 5 шақырым Солтүстік Ендік 53Ү43*767* Шығыстық Бағыт 72Ү03*670*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7-ші Қулыкөл төбесі ортағасырлық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ауыл селосынан оңтүстік батысқа қарай 4,8 шақырым Солтүстік Ендік 53Ү43*752* Шығыстық Бағыт 72Y03*769*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8-ші Қулыкөл төбесі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ауыл селосынан оңтүстік батысқа қарай 8 шақырым Солтүстік Ендік 53Ү43*737* Шығыстық Бағыт 72Ү03*814*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9-ші Қулыкөл төбесі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Қулыкөл селосынан шығысқа қарай 5,5 шақырым Солтүстік Ендік 53Ү43*013* Шығыстық Бағыт 72Ү03*862*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Лениград төбесі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 селосынан оңтүстікке қарай 5,5 шақырым Солтүстік Ендік 53Ү28*199* Шығыстық Бағыт 71Ү34*044*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Лениград төбесі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 селосынан оңтүстікке қарай 3 шақырым Солтүстік Ендік 53Ү29*389* Шығыстық Бағыт 71Ү31*230*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3-ші Лениград ескі моласы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 селосынан солтүстік шығысқа қарай 2,2 шақырым Солтүстік Ендік 53Ү33*544* Шығыстық Бағыт 71Ү36*211*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4-ші Лениград төбесі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 селосынан оңтүстікке шығысқа қарай 2,5шақырым Солтүстік Ендік 53Ү30*254* Шығыстық Бағыт 71Ү34*272*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5-ші Лениград төбесі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 селосынан оңтүстікке шығысқа қарай 7,5шақырым Солтүстік Ендік 53Ү28*537* Шығыстық Бағыт 71Ү38*327*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6-ші Лениград төбесі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 селосынан оңтүстікке шығысқа қарай 8,5шақырым Солтүстік Ендік 53Ү27*322* Шығыстық Бағыт 71Ү39*326*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7-ші Лениград төбесі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 селосынан оңтүстікке шығысқа қарай 3,3 шақырым Солтүстік Ендік 53Ү31*324* Шығыстық Бағыт 71Ү35*701*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8-ші Лениград төбесі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 селосынан оңтүстікке шығысқа қарай 3,4 шақырым Солтүстік 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53Ү31*461* Шығыстық Бағыт 71Ү35*789*</w:t>
            </w:r>
          </w:p>
          <w:bookmarkEnd w:id="37"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9-ші Лениград төбесі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 селосынан оңтүстікке шығысқа қарай 3,9 шақырым Солтүстік Ендік 53Ү31*819* Шығыстық Бағыт 71Ү36*343*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10-ші Лениград төбесі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 селосынан оңтүстікке шығысқа қарай 3,8 шақырым Солтүстік Ендік 53Ү31*704* Шығыстық Бағыт 71Ү36*342*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11-ші Лениград төбесі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 селосынан солтүстік шығысқа қарай 3,8 шақырым Солтүстік Ендік 53Ү31*690* Шығыстық Бағыт 71Ү36*316*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12-ші Лениград төбесі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 селосынан шығысқа қарай 5,5 шақырым Солтүстік Ендік 53Ү31*606* Шығыстық Бағыт 71Ү37*865*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 мекені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 аудан оталығының элеваторынан солтүстікке қарай 3,5 шақырым Солтүстік Ендік 53Ү39*841* Шығыстық Бағыт 71Ү53*246*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Талшық төбесі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 селосынан оңтүстік батысқа қарай 4 шақырым Солтүстік Ендік 53Ү39*944* Шығыстық Бағыт 71Ү55*857*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Талшық ескі моласы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 селосынан оңтүстік батысқа қарай 4 шақырым Солтүстік Ендік 53Ү39*319* Шығыстық Бағыт 71Ү50*857*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3-ші Талшық төбесі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 селосынан солтүстік шығысқа қарай 0,8 шақырым Солтүстік Ендік 53Ү39*164* Шығыстық Бағыт 71Ү52*988*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4-ші Талшық төбесі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 селосынан солтүстікке қарай 0,5 шақырым Солтүстік Ендік 53Ү39*405* Шығыстық Бағыт 71Ү52*402*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5-ші Талшық төбесі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 селосынан солтүстік шығысқа қарай 2,1 шақырым Солтүстік Ендік 53Ү39*772* Шығыстық Бағыт 71Ү52*523*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6-шы Талшық төбесі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 селосынан солтүстікке қарай 2 шақырым Солтүстік Ендік 53Ү39*689* Шығыстық Бағыт 71Ү52*350*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7-ші Талшық төбесі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 селосынан солтүстікке 5,5 шақырым Солтүстік Ендік 53Ү40*127* Шығыстық Бағыт 71Ү53*980*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8-шы Талшық төбесі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 селосынан шығысқа қарай 2 шақырым Солтүстік Ендік 53Ү40*147* Шығыстық Бағыт 71Ү53*987*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Үлгілі төбесі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 селосынан солтүстік шығысқа қарай 8,9 шақырым Солтүстік Ендік 53Ү39*939* Шығыстық Бағыт 71Ү59*674*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ауданы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төбесі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ауылынан солтүстікке қарай 4 шақырым Солтүстік Ендік 54*22'227'' Шығыстық Бағыт 068*27'206''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Бозарал ескі моласы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ауылынан солтүстікке қарай 6 шақырым Солтүстік Ендік 54*23'182'' Шығыстық Бағыт 068*27'949''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Кучков төбесі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Кучков ауылынан солтүстік шығысқа қарай 2 шақырым Солтүстік Ендік 54*09'694'' Шығыстық Бағыт 068*49'491''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Амангелді мекені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ауылынан солтүстікке қарай 0,2 шақырым Солтүстік Ендік 54Ү21*810* Шығыстық Бағыт 68Ү21*321*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Бірлік мекені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селосынан оңтүстік батысқа қарай 4,5шақырым Солтүстік Ендік 54Ү08*697* Шығыстық Бағыт 67Ү42*344*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Жаңабай ескі моласы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селосынан шығысқа қарай 2,5 шақырым Солтүстік Ендік 54Ү13*088* Шығыстық Бағыт 67Ү52*912*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 ескі моласы ерте темір дәуірі, ортағасырлық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 селосынан Оңтүстік батысқа қарай 0,5 шақырым Солтүстік Ендік 54Ү11*437* Шығыстық Бағыт 68Ү59*048*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ші Ильинка қонысы неолит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 селосынан солтүстікке қарай 1 шақырым Солтүстік Ендік 54Ү12*863* Шығыстық Бағыт 67Ү01*133*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ші Ильинка қонысы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 селосынан солтүстік батысқа қарай 0,3 шақырым Солтүстік Ендік 54Ү12*894* Шығыстық Бағыт 68Ү11*302*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Колиновка ескі моласы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селосынан оңтүстік батысқа қарай 3 шақырым Солтүстік Ендік 54Ү20*771* Шығыстық Бағыт 67Ү27*854*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төбесі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селосынан шығысқа қарай, 8 шақырым Солтүстік Ендік 54Ү12*221* Шығыстық Бағыт 67Ү52*652*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ескі моласы қ ола дәуірі,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Қратал селосынан оңтүстік батысқа қарай 2 шақырым Солтүстік Ендік 54Ү13*622* Шығыстық Бағыт 67Ү56*467*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төбесі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ауылынан оңтүстік батысқа қарай 1,5 шақырым Солтүстік Ендік 54Ү14*213* Шығыстық Бағыт 67Ү57*683*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Луговое төбесі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Луговое ауылынан оңтүстікке қарай 2,7 шақырым Солтүстік Ендік 54Ү11*437* Шығыстық Бағыт 68Ү59*048*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Мектеп ескі моласы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ауылынан солтүстік шығысқа қарай 3,5 шақырым Солтүстік Ендік 54Ү05*461* Шығыстық Бағыт 67Ү43*666*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Мектеп ескі моласы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ауылынан солтүстік шығысқа қарай 3 шақырым Солтүстік Ендік 54Ү04*460* Шығыстық Бағыт 68Ү42*409*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төбесі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селосынан шығысқа қарай 0,1 шақырым Солтүстік Ендік 54Ү12*713* Шығыстық Бағыт 68Ү50*802*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Николаевка ескі моласы ерте темір моласы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селосынан солтүстік шығысқа қарай 7,2 шақырым Солтүстік Ендік 54Ү16*699* Шығыстық Бағыт 67Ү51*805*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3-ші Николаевка ескі моласы ерте темір моласы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селосынан шығысқа қарай 0,3 шақырым Солтүстік Ендік 54Ү12*830* Шығыстық Бағыт 68Ү50*488*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4-ші Николаевка төбесі ерте темір моласы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селосынан солтүстік шығысқа қарай 2,2 шақырым Солтүстік Ендік 54Ү15*199* Шығыстық Бағыт 67Ү50*815*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табыну орны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ауылынан оңтүстік шығысқа қарай 4 шақырым Солтүстік Ендік 54Ү16*136* Шығыстық Бағыт 68Ү14*490*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Петровка мекені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ауылынан оңтүстік шығысқа қарай 5 шақырым Солтүстік Ендік 54Ү16*136* Шығыстық Бағыт 68Ү14*490*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3-ші Петровка мекені соңғы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ауылынан оңтүстік шығысқа қарай 8 шақырым Солтүстік Ендік 54Ү14*597* Шығыстық Бағыт 68Ү14*766*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4-ші Петровка мекені соңғы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ауылынан оңтүстікке қарай 4,1шақырым Солтүстік Ендік 54Ү15*988* Шығыстық Бағыт 68Ү14*286*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5-ші Петровка мекені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ауылынан оңтүстікке қарай 3,9 шақырым Солтүстік Ендік 54Ү16*138* Шығыстық Бағыт 68Ү14*543*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Петровка төбесі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ауылынан солтүстік батысқа қарай 0,3 шақырым Солтүстік Ендік 54Ү17*703* Шығыстық Бағыт 68Ү10*003*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Петровка төбесі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қарай 1,8 шақырым Солтүстік Ендік 54Ү18*439* Шығыстық Бағыт 67Ү10*010*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3-ші Петровка төбесі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ауылынан солтүстік батысқа 1,5 шақырым Солтүстік Ендік 54Ү18*389* Шығыстық Бағыт 67Ү10*110*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төбесі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ауылынан солтүстік батысқа 3 шақырым Солтүстік Ендік 54Ү18*534* Шығыстық Бағыт 68Ү18*103*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ескі моласы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ауылынан солтүстік батысқа қарай 1,5 шақырым Солтүстік Ендік 54Ү18*756* Шығыстық Бағыт 68Ү23*278*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Покровка ескі моласы ерте темір дәуірі, ортағасырлық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ауылынан оңтүстік батысқа қарай 2,5 шақырым Солтүстік Ендік 54Ү18*963* Шығыстық Бағыт 68Ү23*050*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Ляга ескі моласы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ауылынан солтүстік шығысқа қарай 1шақырым Солтүстік Ендік 54Ү18*739* Шығыстық Бағыт 67Ү11*456*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Томарқасу ескі моласы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ауылынан батысқа қарай 0,2 шақырым Солтүстік Ендік 54Ү10*184* Шығыстық Бағыт 67Ү55*782*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Томарқасу ескі моласы ерте темір дәуірі, ортағасырлық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ауылынан оңтүстікке қарай 0,3 шақырым Солтүстік Ендік 54Ү10*184* Шығыстық Бағыт 67Ү55*782*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төбесі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ауылының төбесінен Солтүстік Ендік 54Ү08*827* Шығыстық Бағыт 67Ү46*947*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Өрнек қонысы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ауылынан оңтүстікке қарай 1 шақырым Солтүстік Ендік 54Ү07*521* Шығыстық Бағыт 68Ү46*788*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моласы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ауылынан оңтүстікке қарай 2 шақырым Солтүстік Ендік 54Ү06*921* Шығыстық Бағыт 67Ү46*788*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Чалков моласы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Новоалександровка ауылынан солтүстік батысқа қарай 5 шақырым Солтүстік Ендік 54Ү39*714* Шығыстық Бағыт 68Ү48*558*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Явленка моласы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Явленка ауылынан солтүстік шығысқа қарай 4 шақырым Солтүстік Ендік 54Ү19*236* Шығыстық Бағыт 68Ү23*527*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Әулиеоба моласы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Қарақамыс ауылынан оңтүстікке қарай 7 шақырым Солтүстік Ендік 54*11'531'' Шығыстық Бағыт 066*24'034''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Әулеоба моласы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Қарақамыс ауылынан оңтүстікке қарай 7 шақырым Солтүстік Ендік 54*10'321'' Шығыстық Бағыт 066*20'726''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Байтоғайлық моласы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Қарақамыс ауылынан солтүстік батысқа қарай 1 шақырым Солтүстік Ендік 54*15'699'' Шығыстық Бағыт 066*20'524''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Болтабек моласы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ауылынан солтүстік батысқа қарай 1 шақырым Солтүстік Ендік 54*15'047'' Шығыстық Бағыт 066*28'722''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Доголак моласы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 ауылынан солтүстік шығысқа қарай 11 шақырым Солтүстік Ендік 54*12'385'' Шығыстық Бағыт 066*42'137''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Қарақамыс моласы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Қарақамыс ауылынан оңтүстікке қарай 0,3 шақырым Солтүстік Ендік 54*14'747 '' Шығыстық Бағыт 066*21'524''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Қарақамыс моласы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Қарақамыс ауылынан солтүстік батысқа қарай 1,5 шақырым Солтүстік Ендік 54*18'606'' Шығыстық Бағыт 066*20'037''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Кенесоба моласы ерте темір дәуірі, ортағасырлық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Суаткөл ауылынан оңтүстік батысқа қарай 3 шақырым Солтүстік Ендік 53*65'970'' Шығыстық Бағыт 66*90'102''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Қорғызбай моласы ортағасырлық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 ауылынан оңтүстік шығысқа қарай 1 шақырым Солтүстік Ендік 54*06'236'' Шығыстық Бағыт 066*39'769''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Майбалық моласы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ауылынан шығысқа қарай 0,3 шақырым Солтүстік 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54*16'904'' Шығыстық Бағыт 066*47'958''</w:t>
            </w:r>
          </w:p>
          <w:bookmarkEnd w:id="38"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Майбалық моласы ерте темір дәуірі, ортағасылық, ХХ ғасыр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ауылынан батысқа қарай 3 шақырым Солтүстік 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54*17'279'' Шығыстық Бағыт 066*41'709''</w:t>
            </w:r>
          </w:p>
          <w:bookmarkEnd w:id="39"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Новорыбинка төбесі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Новорыбынка ауылынан солтүстік шығысқа қарай 2,5 шақырым Солтүстік Ендік 54*41'107'' Шығыстық Бағыт 067*25'*729''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Островка төбесі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Островка ауылынан оңтүстік шығысқа қарай 2 шақырым Солтүстік Ендік 54*37'996'' Шығыстық Бағыт 066&amp;59'727''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Саркөл моласы ерте темір дәуірі, ортағасырлық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ауылынан солтүстік батысқа қарай 8 шақырым Солтүстік Ендік 54*40'744'' Шығыстық Бағыт 066*10'433''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Сорбалық моласы ерте темір дәуірі, ортағасырлық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ауылынан оңтүстік батысқа қарай 10 шақырым Солтүстік Ендік 54*15'901'' Шығыстық Бағыт 066*37'201''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Суаткөл моласы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ауылынан оңтүстік шығысқа қарай 1,8 шақырым Солтүстік Ендік 54*18'029'' Шығыстық Бағыт 066*19'665''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Тұлұбай моласы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Батыстан оңтүстікке қарай 4 шақырым Солтүстік Ендік 54*24'925'' Шығыстық Бағыт 066*05'532''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Увал моласы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Макарьевка ауылынан батысқа қарай 4 шақырым Солтүстік Ендік 54*29'809 '' Шығыстық Бағыт 066*16'481''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Увал моласы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Макарьевка ауылынан оңтүстік батысқа қарай 4 шақырым Солтүстік Ендік 54*29'067'' Шығыстық Бағыт 066*16'645''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Усердной төбесі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Усердной ауылынан оңтүстік шығысқа қарай 1 шақырым Солтүстік Ендік 54*40'564'' Шығыстық Бағыт 066*44'395''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Шағрай моласы ерте темір дәуірі, ортағасырлық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 ауылынан солтүстік шығысқа қарай 11 шақырым Солтүстік Ендік 54*12'586'' Шығыстық Бағыт 066*41'946''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ауданы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Ақ-Тау қалашығы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Новопавловка ауылынан солтүстік батысқа қарай 1,5 шақырым Солтүстік Ендік 54Ү58*059* Шығыстық Бағыт 69Ү07*151*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БерҰзов төбесі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Новопавловка ауылынан солтүстік шығысқа қарай 4шақырым Солтүстік Ендік 54Ү59*838* Шығыстық Бағыт 69Ү27*779*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5-ші Бескөл мекені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Элитный ауылынан оңтүстік батысқа қарай 1,4 шақырым Солтүстік Ендік 54Ү43*899* Шығыстық Бағыт 69Ү02*801*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4-ші Бескөл мекені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қаласынан оңтүстік батысқа қарай 17 шақырым Солтүстік Ендік 54Ү44*009* Шығыстық Бағыт 69Ү03*266*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Боголюбов қонысы неолит дәуірі,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Боголюбов ауылынан оңтүстік батысқа қарай 6 шақырым Солтүстік Ендік 54Ү34*069* Шығыстық Бағыт 68Ү42*337*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Боголюбов қонысы неолит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шақырым оңтүстік-оңтүстік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-шығысқа Боголюбов ауылынан Солтүстік Ендік 54Ү34*799* Шығыстық Бағыт 68Ү41*633*</w:t>
            </w:r>
          </w:p>
          <w:bookmarkEnd w:id="40"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Вагулин қонысы неолит және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 ауылынан солтүстік шығысқа қарай 3 шақырым Солтүстік Ендік 55Ү10*366* Шығыстық Бағыт 69Ү17*603*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Вагулин мекені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 ауылынан солтүстік шығысқа қарай 3 шақырым Солтүстік Ендік 55Ү10*361* Шығыстық Бағыт 69Ү17*603*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3-ші Вагулин мекені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 ауылынан солтүстік шығысқа қарай 3 шақырым Солтүстік Ендік 55Ү10*361* Шығыстық Бағыт 69Ү17*665*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4-ші Вагулин мекені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 ауылынан солтүстік шығысқа қарай 4,2 шақырым Солтүстік Ендік 55Ү10*489* Шығыстық Бағыт 69Ү17*891*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4-ші Вагулин мекені қола дәуі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 ауылынан солтүстік шығысқа қарай 4,4 шақырым Солтүстік Ендік 55Ү10*524* Шығыстық Бағыт 69Ү17*981*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Долматов (Ак-Ирий) қалашығы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Долматово ауылынан солтүстік батысқа қарай 3 шақырым Солтүстік Ендік 55Ү18*697* Шығыстық Бағыт 69Ү30*264*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ескі моласы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қаласынан оңтүстікке қарай 1,5 шақырым Солтүстік Ендік 54Ү50*426* Шығыстық Бағыт 68Ү59*338*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Затон мекені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Учхоз поселкесінен 0,1 шақырым Солтүстік Ендік 54Ү49*830* Шығыстық Бағыт 68Ү58*673*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Красногорка төбесі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Красногорка ауылынан солтүстік шығысқа қарай 4 шақырым Солтүстік Ендік 54Ү35*079* Шығыстық Бағыт 68Ү51*124*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3-ші Красногорка төбесі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Пришимка ауылынан оңтүстікке қарай 2,5 шақырым Солтүстік Ендік 54Ү36*179* Шығыстық Бағыт 68Ү51*124*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 (1-ші Соколовка ) моласы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Горбуновка ауылынан батысқа қарай 0,5 шақырым Солтүстік Ендік 55Ү08*631* Шығыстық Бағыт 69Ү13*571*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 моласы қола дәуірі, ерте темір дәуірі, ортағасырлық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Новоникольское батысқа қарай 6 шақырым Солтүстік Ендік 54Ү32*191* Шығыстық Бағыт 68Ү36*948*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3-ші Новоникольск мекені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Новникольск ауылынан солтүстік батысқа қарай 2 шақырым Солтүстік Ендік 54Ү32*838* Шығыстық Бағыт 68Ү40*779*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Новоникольск қонысы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оңтүстікке қарай 50 шақырым Солтүстік Ендік 54Ү28*567* Шығыстық Бағыт 69Ү39*157*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Новоникольск қонысы неолита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Новоникольское селосынан оңтүстікке қарай 1 шақырым Солтүстік Ендік 54Ү31*055* Шығыстық Бағыт 68Ү39*633*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Новопавловка төбесі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Новоникольское селосынан оңтүстікке қарай 1шақырым Солтүстік Ендік 54Ү58*703* Шығыстық Бағыт 69Ү08*637*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Полковниково төбесі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Вагулино селосынан солтүстікке қарай 0,5 шақырым Солтүстік Ендік 55Ү09*585* Шығыстық Бағыт 69Ү15*491*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 төбесі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 селосынан оңтүстік-батысқа қарай 2,5 шақырым Солтүстік Ендік 54Ү27*895* Шығыстық Бағыт 68Ү39*958*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Семипалатное мекені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Семипалатное селосынан оңтүстік-батысқа қарай 3 шақырым Солтүстік Ендік 54Ү28*604* Шығыстық Бағыт 68Ү38*026*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Семипалатное моласы.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Семипалатное селосынан солтүстікке қарай 1,5 шақырым Солтүстік Ендік 54Ү28*008* Шығыстық Бағыт 68Ү39*776*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3-ші Соколов моласы.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Малышка селосынан оңтүстік-батысқа қарай 3,25 шақырым Солтүстік Ендік 55Ү03*737* Шығыстық Бағыт 69Ү11*848*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4-ші Соколов мекені.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Малышка селосынан оңтүстік-батысқа қарай 3,25 шақырым Солтүстік Ендік 55Ү03*695* Шығыстық Бағыт 69Ү11*921*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 моласы қола дәуірі,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 ауылы. Солтүстік Ендік 54Ү58*266* Шығыстық Бағыт 62Ү07*151*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Учхоз төбесі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Учхоз селосынан оңтүстікке қарай 2 шақырым Солтүстік Ендік 54Ү50*076* Шығыстық Бағыт 68Ү57*868*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ауданы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3-ші Мамлютка төбесі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 қаласы Солтүстік Ендік 54*56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Шығыстық Бағыт 68*32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Меңгесер ескі моласы ерте темір дәуірі, орта ғасырлық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Меңгесер ауылынан оңтүстік-батысқа қарай 2,5 шақырым Солтүстік Ендік 54*34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Шығыстық Бағыт67*59"957"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ескі моласы ерте темір дәуірі, орта ғасырлық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 селосынан солтүстік-батысқа қарай 5,5 шақырым Солтүстік Ендік 53*14'530'' Шығыстық Бағыт 066*56'917''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төбесі орта ғасырлық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 селосынан солтүстік-батысқа қарай 5,5 шақырым Солтүстік Ендік 53*14'234'' Шығыстық Бағыт 066*57'746''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Ашанин ескі моласы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ауылынан оңтүстікке қарай 0,5 шақырым Солтүстік Ендік 53*10'667'' Шығыстық Бағыт 066*47'332''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төбес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ауылынан батысқа қарай 1 шақырым Солтүстік Ендік 53*10'417'' Шығыстық Бағыт 066*48'625''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моласы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ауылынан Солтүстік Ендік 53*10'111 '' Шығыстық Бағыт 066*48'270''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Бірлік төбесі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ауылынан шығысқа қарай 1 шақырым Солтүстік Ендік 53*02'634'' Шығыстық Бағыт 066*44'792''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Возвышенка моласы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Возвышенка селосынан солтүстік-шығысқа қарай 3,2шақырым Солтүстік Ендік 52*49'209'' Шығыстық Бағыт 066*48'246''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Гаршино қонысы неолит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Гаршино селосынан Солтүстік Ендік 52*32'706'' Шығыстық Бағыт 067*01'579''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Гаршино селосы жанындағы төбелер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Гаршино селосынан оңтүстік-батысқа қарай 1 шақырым Солтүстік Ендік 52*31'820'' Шығыстық Бағыт 066*59'579''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Григорьевка төбесі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Григорьевка селосынан солтүстікке қарай 1,4 шақырым Солтүстік Ендік 52*48'942'' Шығыстық Бағыт 066*49'724''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ГРП-37 1-ші төбесі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ГРП-37-ден Солтүстік Ендік 52*33'044'' Шығыстық Бағыт 067*09'865''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ГРП-37 2-ші төбесі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ГРП-37 солтүстік шығысқа қарай 0,3 шақырым Солтүстік Ендік 52*33'323'' Шығыстық Бағыт 067*10'802''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Дубровка селосы жанындағы төбе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шақырым южнее села Дубровка Солтүстік Ендік 52*34'811'' Шығыстық Бағыт 067*07'515''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Ефимовка қазбасы ерте темір дәуірі, орта ғасырлық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Ефимовка селосынан оңтүстікке қарай 2,8 шақырым Солтүстік Ендік Солтүстік Ендік 53*08'216'' Шығыстық Бағыт 066*47'361''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Ефимовка моласы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Ефимовка селосынан солтүстікшығысқа қарай 2,8 шақырым Солтүстік Ендік 53*10'461'' Шығыстық Бағыт 066*47'192''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Ефимовка моласы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Ефимовка селосынан солтүстікке қарай 2 шақырым Солтүстік Ендік 53*10'234'' Шығыстық Бағыт 066*47'015''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3-ші Ефимовка моласы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шақырым севернее села Ефимовка Солтүстік Ендік 53*10'080'' Шығыстық Бағыт 066*46'925''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4-ші Ефимовка моласы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Ефимовка селосынан солтүстікке қарай 0,8 шақырым Солтүстік Ендік 53*09'821'' Шығыстық Бағыт 066*46'529''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5-ші Ефимовка моласы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Ефимовка селосынан солтүстік-шығысқа қарай 0,8 шақырым Солтүстік Ендік 53*09'686'' Шығыстық Бағыт 066*46'551''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6-ші Ефимовка моласы қола дәуірі,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Ефимовка селосынан оңтүстік-шығысқа қарай Солтүстік 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53*08'648'' Шығыстық Бағыт 066*46'075''</w:t>
            </w:r>
          </w:p>
          <w:bookmarkEnd w:id="41"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Жылынтау моласы ортағасырлық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Западный ауылынан оңтүстік оңтүстік батысқа қарай 8,4 шақырым Солтүстік Ендік 52*18'499'' Шығыстық Бағыт 066*34'291''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Западный моласы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Западный ауылынан оңтүстікке қарай 0,5 шақырым Солтүстік Ендік 52*56'434'' Шығыстық Бағыт 066*36'892''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Западный селосы жанындағы төбе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Западный ауылынан оңтүстік шығысқа қарай 2,5 шақырым Солтүстік Ендік 52*56'019'' Шығыстық Бағыт 066*37'495''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Ковыльный моласы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Ковыльный селосынан оңтүстік шығысқа қарай 4,6 шақырым Солтүстік Ендік 52*31'934'' Шығыстық Бағыт 067*46'093''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Ковыльный моласы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Ковыльный селосынан солтүстік шығысқа қарай 1,8 шақырым Солтүстік Ендік 52*35'807'' Шығыстық Бағыт 067*43'316''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3-ші Ковыльный моласы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Ковыльный селосынан солтүстік шығысқа қарай 2 шақырым Солтүстік Ендік 52*35'807'' Шығыстық Бағыт 067*43'316''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4-ші Ковыльный моласы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Ковыльный селосынан солтүстік шығысқа қарай 3,1 шақырым Солтүстік Ендік 52*35'807'' Шығыстық Бағыт 067*43'316''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Қоңырсу қонысы неолит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Қоңырсу ауылынан батысқа қарай 2,7 шақырым Солтүстік Ендік 52*21'22'' Шығыстық Бағыт 066*40'150''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Қоңырсу моласы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Қоңырсу ауылынан оңтүстік- оңтүстік батысқа қарай 5 шақырым Солтүстік Ендік 52*22'099'' Шығыстық Бағыт 066*39'713''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Мұққұр моласы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Мұққұр ауылынан батысқа қарай 1,5 шақырым Солтүстік Ендік 53*17'835' Шығыстық Бағыт 067*01'713''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Неженка моласы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Неженка селосынан батысқа қарай 0,2 шақырым Солтүстік Ендік 53*03'432'' Шығыстық Бағыт 066*43'233''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Неженка моласы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Неженка селосынан оңтүстік шығысқа қарай 2,5 шақырым Солтүстік Ендік 53*02'439'' Шығыстық Бағыт 066*42'210''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3-ші Неженка моласы қола дәуірі,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Неженка селосынан оңтүстік батысқа қарай 5,2 шақырым Солтүстік Ендік 53*01'229'' Шығыстық Бағыт 066*40'003''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моласы ерте темір дәуірі, ортағасырлық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селосынан солтүстік-солтүс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батысқа қарай 2,5 шақырым Солтүстік Ендік 53*13'842'' Шығыстық Бағыт 067*00'382''</w:t>
            </w:r>
          </w:p>
          <w:bookmarkEnd w:id="42"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төбесі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селосынан оңтүстік батысқа қарай 6,8 шақырым Солтүстік Ендік 53*10'625'' Шығыстық Бағыт 067*02'304''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Пески моласы қола дәуірі және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Пески ауылынан солтүстік шығысқа қарай Солтүстік Ендік 53*12'660'' Шығыстық Бағыт 066*52'013''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Пески моласы ерте темір дәуір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Пески ауылынан оңтүстікке қарай Солтүстік Ендік 53*11'197'' Шығыстық Бағыт 066*47'866''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Пришимский моласы ерте темір дәуірі,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Неженка селосынан солтүстікке қарай 3 шақырым Солтүстік Ендік 53*04'465'' Шығыстық Бағыт 066*44'948''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Привольный моласы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Привольный селосынан батысқа қарай 2,85 шақырым Солтүстік Ендік 52*32'875'' Шығыстық Бағыт 067*53'442''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3-ші Привольный моласы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Привольный селосынан оңтүстік шығыс -шығысқа қарай 5,3 шақырым Солтүстік Ендік 52*33'073'' Шығыстық Бағыт 067*50'341''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4-ші Привольный моласы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Привольный селосынан оңтүстікке қарай 5,2 шақырым Солтүстік Ендік 52*32'901'' Шығыстық Бағыт 067*48'884''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Привольное селосы жанындағы төбе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Привольный селосынан оңтүстік батысқа қарай 1,7 шақырым Солтүстік Ендік 52*31'130'' Шығыстық Бағыт 067*48'985''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Рузаевка қонысы неолит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Рузаевка селосынан оңтүстік батысқа қарай 3,3 шақырым Солтүстік Ендік 52*46'155'' Шығыстық Бағыт 066*49'674''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Рузаевка моласы ерте темір дәуірі, ортағасырлық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Рузаевка селосынан оңтүстік батысқа қарай 3,7 шақырым Солтүстік Ендік 52*46'418'' Шығыстық Бағыт 066*49'210''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Рузаевка моласы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Рузаевка селосынан батысқа қарай 2 шақырым Солтүстік Ендік 52*48'740'' Шығыстық Бағыт 066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53'922''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Рухловка төбесі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Рухловка селосынан оңтүстікке қарай 2,3 шақырым Солтүстік Ендік 52*43'125'' Шығыстық Бағыт 067*39'446''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Рыбинка қонысы неолит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Рыбинка селосынан шығысқа қарай 0,2 шақырым Солтүстік Ендік 52*35'597'' Шығыстық Бағыт 066*58'755''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Рыбинка қонысы неолит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Рыбинка селосынан оңтүстікке қарай 0,3 шақырым Солтүстік Ендік 52*35'363'' Шығыстық Бағыт 066*58'428''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3-ші Рыбинка моласы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Рыбинка селосынан оңтүстікке қарай 2 шақырым Солтүстік Ендік 52*34'503'' Шығыстық Бағыт 066*58'858''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4-ші Рыбинка моласы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Рыбинка селосынан солтүстіктен-солтүстік батысқа қарай 1,5 шақырым Солтүстік Ендік 52*36'936'' Шығыстық Бағыт 066*57'140''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Симоновка төбесі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шақырым юго-восточ. села Симоновка Солтүстік Ендік 52*38'386'' Шығыстық Бағыт 066*56'648''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Симоновка қонысы неолит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Симоновка селосынан оңтүстік шығысқа қарай 2,7 Солтүстік Ендік 52*38'332'' Шығыстық Бағыт 066*56'674''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Симоновка қонысы неолит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Симоновка селосынан оңтүстік шығысқа қарай 2,3 шақырым Солтүстік Ендік 52*38'490'' Шығыстық Бағыт 066*56'540''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Симоновка моласы ортағасырлық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Симоновка селосынан оңтүстік шығысқа қарай 2 шақырым Солтүстік Ендік 52*38'482'' Шығыстық Бағыт 066*56'432''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5-ші Симоновка қонысы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Симоновка селосынан солтүстікке қарай 1,6 шақырым Солтүстік Ендік 52*40'179'' Шығыстық Бағыт 066*54'409''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6-ші Симоновка моласы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Симоновка селосынан солтүстікке қарай 2,5 шақырым Солтүстік Ендік 52*40'853'' Шығыстық Бағыт 066*54'404''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7-ші Симоновка моласы ортағасырлық,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Симоновка селосынан солтүстікке қарай 1,3 шақырым Солтүстік Ендік 52*40'050'' Шығыстық Бағыт 066*55'241''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8-ші Симоновка моласы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Симоновка селосынан оңтүстік батысқа қарай 9 шақырым Солтүстік Ендік 52*40'179'' Шығыстық Бағыт 066*54'409''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9-ші Симоновка моласы ерте темір дәуірі,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Симоновка селосынан солтүстік шығысқа қарай 2 шақырым Солтүстік Ендік 52*39'908'' Шығыстық Бағыт 066*57'132''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Сокологоровка моласы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Сокологоровка селосынан солтүстікке қарай 1,3 шақырым Солтүстік Ендік 52*31'386'' Шығыстық Бағыт 067*51'916''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Сокологоровка моласы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Сокологоровка селосынан солтүстікке қарай 1,4 шақырым Солтүстік Ендік 52*31'653'' Шығыстық Бағыт 067*52'293''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3-ші Сокологоровка моласы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Сокологоровка селосынан солтүстікке қарай 2,2 шақырым Солтүстік Ендік 52*32'162'' Шығыстық Бағыт 067*52'264''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Ставрополка төбесі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Ставрополка селосынан солтүстік шығысқа қарай 7,5 шақырым Солтүстік Ендік 52*47'353'' Шығыстық Бағыт 066*27'696''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Ставрополка селосы жанындағы төбе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Ставрополка селосынан солтүстік шығысқа қарай 6,25 шақырым Солтүстік 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52*54'440'' Шығыстық Бағыт 066*37'846''</w:t>
            </w:r>
          </w:p>
          <w:bookmarkEnd w:id="43"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Ставрополка моласы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Ставрополка селосынан солтүстікке қарай 4 шақырым Солтүстік Ендік 52*55'271'' Шығыстық Бағыт 066*37'800''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Ставрополка моласы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Ставрополка селосының батыс жағы Солтүстік Ендік 52*50'493'' Шығыстық Бағыт 066*33'470''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Ставрополка моласы қола және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Ставрополка селосынан солтүстіктен-солтүстік шығысқа қарай 1,4 шақырым Солтүстік Ендік 52*53'127'' Шығыстық Бағыт 066*37'223''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3-ші Ставрополка моласы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Ставрополка селосынан солтүстіктен-солтүстік шығысқа қарай 4 шақырым Солтүстік Ендік 52*52'534'' Шығыстық Бағыт 066*35'333''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Тындық моласы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Рыбинка селосынан солтүстіктен – солтүстік батысқа қарай 0,7 шақырым Солтүстік Ендік 52*36'562'' Шығыстық Бағыт 066*57'316''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Тындық мекені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Рыбинка селосынан оңтүстік шығысқа қарай 1,7 шақырым Солтүстік Ендік 52*34'632'' Шығыстық Бағыт 066*58'856''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Урожайное моласы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Урожайное селосынан солтүстік батысқа қарай 1,85 шақырым Солтүстік Ендік 52*47'160'' Шығыстық Бағыт 066*28'122''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Урожайное моласы қола және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Урожайное селосынан солтүстік батысқа қарай Солтүстік Ендік 52*46'899'' Шығыстық Бағыт 066*28'415''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3-ші Урожайное ескі моласы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Урожайное селосынан оңтүстікке қарай 0,5 шақырым Солтүстік Ендік 52*44'878'' Шығыстық Бағыт 066*28'774''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4-ші Урожайное ескі моласы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Урожайное селосынан оңтүстік шығыстан шығысқа қарай 1,2 шақырым Солтүстік 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52*45'265''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Шығыстық Бағыт 066*33'877''</w:t>
            </w:r>
          </w:p>
          <w:bookmarkEnd w:id="44"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5-ші Урожайное ескі моласы қола және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Урожайное селосынан оңтүстік шығысқа қарай 6,5 шақырым Солтүстік Ендік 52*43'728'' Шығыстық Бағыт 066*35'173''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қорған төбесі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Құйған ауылынан солтүстік шығысқа қарай 1,5 шақырым Солтүстік Ендік 52*42'601'' Шығыстық Бағыт 066*50'904''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мола моласы ортағасырлық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Құйған ауылынан солтүстікке қарай 0,5 шақырым Солтүстік Ендік 52*46'114'' Шығыстық Бағыт 066*50'526''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Чернозубовка моласы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Чернозубовка селосынан батыс жағына қарай Солтүстік Ендік 52*41'784'' Шығыстық Бағыт 066*37'308''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Чернозубовка моласы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Чернозубовка селосынан оңтүстікке қарай 1 шақырым Солтүстік Ендік 52*40'751'' Шығыстық Бағыт 066*37'448''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Чистополье моласы ортағасырлық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Чистополье селосынан оңтүстік батысқа қарай 3,5 шақырым Солтүстік Ендік 52*32'297'' Шығыстық Бағыт 067*10'502''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Чистополье селосы жанындағы төбе ортағасырлық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Чистополье селосынан оңтүстік батысқа қарай 1,7 шақырым Солтүстік Ендік 52*32'884'' Шығыстық Бағыт 067*12'766''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Яновка моласы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Дубровка селосынан оңтүстік батысқа қарай 4,5 шақырым Солтүстік Ендік 52*34'138'' Шығыстық Бағыт 067*05'143''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ауданы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 төбесі ерте темір дәуірі, ортағасырлық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 селосынан оңтүстікке қарай 1,3 шақырым Солтүстік Ендік 53*50'041'' Шығыстық Бағыт 69*56'464''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ауданы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Аққұдық төбесі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ауылынан оңтүстік шығысқа қарай 7 шақырым Солтүстік Ендік 53Ү38*742* Шығыстық Бағыт 70Ү55*276*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Аққұдық қонысы неолит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ауылынан оңтүстік шығысқа қарай 6 шақырым Солтүстік Ендік 53Ү38*705* Шығыстық Бағыт 70Ү55*443*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Амандық төбесі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Амандық ауылынан оңтүстік-оңтүстік батысқа қарай 4 шақырым Солтүстік Ендік 53Ү27*745* Шығыстық Бағыт 70Ү20*457*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Амандық төбесі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Амандық ауылынан оңтүстік батысқа қарай 6 шақырым Солтүстік Ендік 53Ү27*666* Шығыстық Бағыт 70Ү20*257*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3-ші Амандық төбесі ерте темір дәуірі, ортағасырлық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Амандық ауылынан оңтүстік батысқа қарай 12 шақырым Солтүстік Ендік 53Ү27*530* Шығыстық Бағыт 70Ү20*198*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қонысы неолит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ауылынан солтүстік шығысқа қарай 0,5 шақырым Солтүстік Ендік 53Ү57*480* Шығыстық Бағыт 69Ү54*760*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Берлинов қонысы неолит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Берлинов селосынан оңтүстікке қарай 1,5 шақырым Солтүстік Ендік 53Ү54*595* Шығыстық Бағыт 69Ү56*304*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4-ші Берлинов қонысы неолит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Берлинов селосынан оңтүстікке қарай 0,5 шақырым Солтүстік Ендік 53Ү54*595* Шығыстық Бағыт 69Ү56*304*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5-ші Берлинов қонысы неолит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Берлинов селосынан оңтүстікке қарай 1 шақырым Солтүстік Ендік 53Ү54*595* Шығыстық Бағыт 69Ү56*304*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6-ші Берлинов қонысы неолит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Берлинов селосынан оңтүстікке қарай 1 шақырым Солтүстік Ендік 53Ү54*595* Шығыстық Бағыт 69Ү56*304*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7-ші Берлинов қонысы неолит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Берлинов селосынан оңтүстікке қарай 1,2 шақырым Солтүстік Ендік 53Ү54*595* Шығыстық Бағыт 69Ү56*304*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Берлинов қонысы неолит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Берлинов селосынан солтүстікке қарай 1,5 шақырым Солтүстік Ендік 53Ү54*595* Шығыстық Бағыт 69Ү56*304*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3-ші Берлинов қонысы кейінгі неолит,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Берлинов селосынан солтүстікке қарай 1 шақырым Солтүстік Ендік 53Ү54*595* Шығыстық Бағыт 69Ү56*304*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11-ші Виноградовка қонысы неолит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Берлинов селосынан оңтүстікке қарай 2,5 шақырым Солтүстік Ендік 53Ү52*811* Шығыстық Бағыт 69Ү55*471*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Виноградовка қонысы мезолит, неолит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Виноградовка селосынан солтүстікке қарай 3,3 шақырым Солтүстік Ендік 53Ү52*868* Шығыстық Бағыт 69Ү48*405*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7-ші Виноградовка қонысы неолит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Виноградовка селосынан солтүстік шығысқа қарай 3,7 шақырым Солтүстік Ендік 53Ү52*362* Шығыстық Бағыт 69Ү55*382*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8-ші Виноградовка қонысы неолит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Виноградовка селосынан солтүстік шығысқа қарай 3,5 шақырым Солтүстік Ендік 53Ү52*392* Шығыстық Бағыт 69Ү55*412*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9-ші Виноградовка қонысы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Виноградовка селосынан солтүстік шығысқа қарай 4 шақырым Солтүстік Ендік 53Ү52*442* Шығыстық Бағыт 69Ү55*400*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10-ші Виноградовка қонысы неолит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Виноградовка селосынан солтүстік шығысқа қарай 3 шақырым Солтүстік Ендік 53Ү52*451* Шығыстық Бағыт 69Ү55*479*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12-ші Виноградовка қонысы ерте неолит және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Виноградовка селосынан солтүстік шығысқа қарай 3 шақырым Солтүстік Ендік 53Ү52*865* Шығыстық Бағыт 69Ү48*400*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13-ші Виноградовка қонысы неолит дәуірі 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Виноградовка селосынан солтүстік шығысқа қарай 2,5 шақырым Солтүстік Ендік 53Ү52*871* Шығыстық Бағыт 69Ү55*431*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14-ші Виноградовка қонысы неолит. Мезолит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Виноградовка селосынан солтүстік шығысқа қарай 3,5 шақырым Солтүстік Ендік 53Ү52*851* Шығыстық Бағыт 69Ү55*421*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15-ші Виноградовка қонысы неолит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Виноградовка селосынан солтүстік шығысқа қарай 1,5 шақырым Солтүстік Ендік 53Ү52*851* Шығыстық Бағыт 69Ү55*421*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Виноградовка қонысы неолит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Виноградовка селосынан солтүстік шығысқа қарай 2 шақырым Солтүстік Ендік 53Ү52*750* Шығыстық Бағыт 69Ү55*326*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Золторунное моласы ортағасырлық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Золоторунное селосынан оңтүстік шығысқа қарай 7 шақырым Солтүстік Ендік 53Ү34*330* Шығыстық Бағыт 70Ү53*693*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3-ші Золоторунное моласы ортағасырлық және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Золоторунное селосынан шығысқа қарай 7,5 шақырым Солтүстік Ендік 53Ү35*133* Шығыстық Бағыт 70Ү46*210*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4-ші Золоторунное төбесі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Золоторунное селосынан шығысқа қарай 7,5 шақырым Солтүстік Ендік 53Ү33*880* Шығыстық Бағыт 70Ү53*996*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Ынталы төбесі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ауылынан солтүстікке қарай 3,7 шақырым Солтүстік Ендік 54Ү03*006* Шығыстық Бағыт 69Ү43*129*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Қарасу төбесі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Амандық ауылынан оңтүстік батысқа қарай 12,2 шақырым Солтүстік Ендік 53Ү21*086* Шығыстық Бағыт 70Ү10*366*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2-ші Қарасу мекені қола дәуірі 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Амандық ауылынан оңтүстік батысқа қарай 11,8 шақырым Солтүстік Ендік 53Ү22*077* Шығыстық Бағыт 70Ү12*349*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Литжан төбесі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Амандық ауылынан батыстан - оңтүстік батысқа қарай 13,2 шақырым Солтүстік Ендік 53Ү24*398* Шығыстық Бағыт 70Ү16*089*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Литжан моласы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Амандық ауылынан батыстан - оңтүстік батысқа қарай 11,2 шақырым Солтүстік Ендік 53Ү26*480* Шығыстық Бағыт 70Ү19*163*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4-ші Литжан төбесі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Амандық ауылынан батысқа қарай 5,5 Солтүстік Ендік 53Ү26*480* Шығыстық Бағыт 70Ү19*163*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5-ші Литжан моласы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Амандық ауылынан батысқа қарай 5,2 шақырым Солтүстік Ендік 53Ү26*480* Шығыстық Бағыт 70Ү19*163*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7-ші Литжан моласы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Амандық ауылынан батысқа қарай 5 шақырым Солтүстік Ендік 53Ү26*480* Шығыстық Бағыт 70Ү19*163*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Московка төбесі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Московка селосынан солтүстікке қарай 0,7 шақырым Солтүстік Ендік 53Ү44*936* Шығыстық Бағыт 69Ү43*266*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Октябрьское моласы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 селосынан оңтүстікке қарай 3 шақырым Солтүстік Ендік 53Ү41*004* Шығыстық Бағыт 69Ү38*438*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Октябрьское моласы ерте темір дәуірі және ортағасырлық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 селосынан оңтүстік батысқа қарай 3 шақырым Солтүстік Ендік 53Ү41*116* Шығыстық Бағыт 69Ү38*056*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3-ші Октябрьское моласы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 селосынан оңтүстікке қарай 2 шақырым Солтүстік Ендік 53Ү41*414* Шығыстық Бағыт 69Ү38*768*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3-ші Рощинское қонысы энеолит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Рощинское селосынан шығысқа қарай 2,5 шақырым Солтүстік Ендік 69Ү46*458* Шығыстық Бағыт 54Ү12*789*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Сексенбайсор моласы ерте темір дәуірі, ортағасырлық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Амандық ауылынан батысқа қарай 6,3 шақырым Солтүстік Ендік 53Ү25*045* Шығыстық Бағыт 70Ү17*156*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Сексенбайсор төбесі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Амандық ауылынан оңтүстік батысқа қарай 6,2 шақырым Солтүстік Ендік 53Ү25*046* Шығыстық Бағыт 70Ү17*153*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3-ші Сексенбайсор төбесі ерте темір дәуірі, ортағасырлық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Амандық ауылынан оңтүстік батысқа қарай 5,5 шақырым Солтүстік Ендік 53Ү25*045* Шығыстық Бағыт 70Ү17*152*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4-ші Сексенбайсор төбесі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Амандық ауылынан оңтүстік батысқа қарай 5,7 Солтүстік Ендік 53Ү25*045* Шығыстық Бағыт 70Ү17*155*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5-ші Сексенбайсор төбесі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Амандық ауылынан оңтүстік батысқа қарай 6 шақырым Солтүстік Ендік 53Ү25*037* Шығыстық Бағыт 70Ү17*145*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6-ші Сексенбайсор төбесі ортағасырлық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Амандық ауылынан батысқа қарай 4,4 шақырым Солтүстік Ендік 53Ү25*066* Шығыстық Бағыт 70Ү17*159*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Рощинское мекені неолит, энеолит,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Рощинское селосынан оңтүстікке қарай 1,5 шақырым Солтүстік Ендік 69Ү46*456* Шығыстық Бағыт 54Ү12*790*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Чаглинка мекені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Линеевка селосынан солтүстік батысқа қарай 3 шақырым Солтүстік Ендік 53Ү41*066* Шығыстық Бағыт 69Ү38*572*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Теңдік қонысы неолит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Тендік ауылының шығыс жағы Солтүстік Ендік 53Ү59*534* Шығыстық Бағыт 69Ү54*760*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Теңдік моласы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Тендік ауылынан солтүстік шығысқа қарай 4 шақырым Солтүстік Ендік 53Ү59*163* Шығыстық Бағыт 69Ү49*504*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3-ші Теңдік моласы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Тендік ауылынан батысқа қарай 2,3 шақырым Солтүстік Ендік 53Ү59*163* Шығыстық Бағыт 69Ү49*504*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Ұшсай төбесі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Тихоокеанское селосынан оңтүстікке қарай 4,1 шақырым Солтүстік Ендік 53Ү51*642* Шығыстық Бағыт 70Ү48*395*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Ұшсай төбесі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Тихоокеанское селосынан оңтүстікке қарай 5,9 шақырым Солтүстік Ендік 53Ү51*642* Шығыстық Бағыт 70Ү48*395*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4-ші Шұңқыркөл төбесі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Шұңқыркөл ауылынан оңтүстік батысқа қарай 3 шақырым Солтүстік Ендік 53Ү53*125* Шығыстық Бағыт 70Ү48*765*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Шұңқыркөл моласы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Шұңқыркөл ауылынан оңтүстік батысқа қарай 0,7 шақырым Солтүстік Ендік 53Ү53*842* Шығыстық Бағыт 70Ү48*995*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Шұңқыркөл моласы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Шұңқыркөл ауылынан батысқа қарай 2,5 шақырым Солтүстік Ендік 53Ү53*842* Шығыстық Бағыт 70Ү48*995*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3-ші Шұңқыркөл моласы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Шұңқыркөл ауылынан батысқа қарай 2 шақырым Солтүстік Ендік 53Ү53*842* Шығыстық Бағыт 70Ү48*995*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ауданы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Бабеке төбесі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Бабеке селосынан оңтүстікке қарай 2,5 шақырым Солтүстік Ендік 52Ү52*06,9* Шығыстық Бағыт 73Ү09*03,4*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Жуантөбе моласы ерте темір дәуірі, ХХ ғасыр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Жуантөбе ауылынан оңтүстікке қарай 1 шақырым Солтүстік Ендік 52Ү46*591* Шығыстық Бағыт 73Ү05*392*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Жуантөбе қонысы неолит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Жуантөбе ауылынан оңтүстікке қарай 3 шақырым Солтүстік Ендік 52Ү45*55,5* Шығыстық Бағыт 73Ү01*33,1*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6-шы Қазанқап моласы ортағасырлық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Қазанқап ауылынан оңтүстік батысқа қарай 6 шақырым Солтүстік Ендік 52Ү48*38,3* Шығыстық Бағыт 71Ү43*75,6*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8-шы Қазанқап төбесі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Қазанқап ауылынан шығысқа қарай 6,3 шақырым Солтүстік Ендік 52Ү58*04,6* Шығыстық Бағыт 71Ү43*58,1*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1-шы Қазанқап төбесі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Қазанқап ауылынан оңтүстік батысқа қарай 0,4 шақырым Солтүстік Ендік 52Ү58*49,7* Шығыстық Бағыт 71Ү49*47,3*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2-шы Қазанқап төбесі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Қазанқап ауылынан оңтүстік батысқа қарай 2 шақырым Солтүстік Ендік 52Ү58*28,1* Шығыстық Бағыт 71Ү47*38,6*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3-шы Қазанқап төбесі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Қазанқап ауылынан оңтүстік батысқа қарай 2,2 шақырым Солтүстік Ендік 52Ү58*20,6* Шығыстық Бағыт 71Ү47*23,5*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4-шы Қазанқап төбесі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Қазанқап ауылынан батысқа қарай 2,5 шақырым Солтүстік Ендік 52Ү58*14,1* Шығыстық Бағыт 71Ү46*99,0*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5-шы Қазанқап төбесі неолит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Қазанқап ауылынан оңтүстік батысқа қарай 5,9 шақырым Солтүстік Ендік 52Ү57*59,4* Шығыстық Бағыт 71Ү44*04,1*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7-шы Қазанқап қонысы неолит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Қазанқап ауылынан оңтүстік шығысқа қарай 0,4 шақырым Солтүстік Ендік 52Ү58*25,0* Шығыстық Бағыт 71Ү49*18,8*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моласы қола дәуірі,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Нива селосынан шығысқа қарай 5,2 шақырым Солтүстік Ендік 52Ү57*62,3* Шығыстық Бағыт 72Ү01*59,5*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Қарасу төбесі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Нива селосынан шығысқа қарай 5,3 шақырым Солтүстік Ендік 52Ү57*68,1* Шығыстық Бағыт 71Ү01*64,9*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8-ші Көксенгісор моласы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Баянбай ауылынан оңтүстікке қарай 1,7 шақырым Солтүстік Ендік 53Ү03*52,3* Шығыстық Бағыт 71Ү43*85,0*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Көксенгісор төбесі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Баянбай ауылынан солтүстік батысқа қарай 4,8 шақырым Солтүстік Ендік 52Ү59*93,0* Шығыстық Бағыт 71Ү54*92,1*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Көксенгісор төбесі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Баянбай ауылынан оңтүстікке қарай 1,3 шақырым Солтүстік Ендік 53Ү03*84,2* Шығыстық Бағыт 71Ү43*74,3*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3-ші Көксенгісор төбесі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Баянбай ауылынан оңтүстікке қарай 1,3 шақырым Солтүстік Ендік 53Ү03*75,1* Шығыстық Бағыт 71Ү43*69,8*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4-ші Көксенгісор төбесі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Баянбай ауылынан оңтүстікке қарай 1,5 шақырым Солтүстік Ендік 53Ү03*64,7* Шығыстық Бағыт 71Ү43*66,5*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5-ші Көксенгісор төбесі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Баянбай ауылынан оңтүстікке қарай 1,5 шақырым Солтүстік Ендік 53Ү03*66,5* Шығыстық Бағыт 71Ү43*80,3*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6-шы Көксенгісор төбесі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Баянбай ауылынан оңтүстікке қарай 1,4 шақырым Солтүстік Ендік 53Ү03*67,3* Шығыстық Бағыт 71Ү43*84,6*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7-шы Көксенгісор төбесі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Баянбай ауылынан оңтүстікке қарай 1,6 шақырым Солтүстік Ендік 53Ү03*60,8* Шығыстық Бағыт 71Ү43*87,0*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моласы ерте темір дәуірі, ортағасырлық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селосынан оңтүстік шығысқа қарай 10,7 шақырым Солтүстік Ендік 53Ү04*70,6* Шығыстық Бағыт 72Ү28*45,8*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Комсомол төбесі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селосынан шығысқа қарай 1,5 шақырым Солтүстік Ендік 53Ү07*49,1* Шығыстық Бағыт 72Ү21*33,1*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Комсомол төбесі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селосынан шығысқа қарай 1,5 шақырым Солтүстік Ендік 53Ү07*49,1* Шығыстық Бағыт 72Ү21*33,1*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3-ші Комсомол төбесі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селосынан оңтүстік шығысқа қарай 7 шақырым Солтүстік Ендік 53Ү05*02,5* Шығыстық Бағыт 72Ү24*81,7*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4-ші Комсомол төбесі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селосынан оңтүстік шығысқа қарай 7 шақырым Солтүстік Ендік 53Ү05*05,6* Шығыстық Бағыт 72Ү24*75,9*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5-ші Комсомол төбесі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селосынан оңтүстік шығысқа қарай 9,9 шақырым Солтүстік Ендік 53Ү04*89,8* Шығыстық Бағыт 72Ү27*79,3*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6-ші Комсомол төбесі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селосынан оңтүстік шығысқа қарай 9,9 шақырым Солтүстік Ендік 53Ү04*90,3* Шығыстық Бағыт 72Ү27*79,8*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Қыздынқарасу моласы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Прожектор селосынан солтүстікке қарай 2,1 шақырым Солтүстік Ендік 52Ү57*33,7* Шығыстық Бағыт 72Ү23*29,7*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Қыздынқарасу төбесі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Прожектор селосынан солтүстікке қарай 4,4 шақырым Солтүстік Ендік 52Ү58*51,1* Шығыстық Бағыт 72Ү22*71,8*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Қыздынқарасу төбесі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селосынан оңтүстікке қарай 4,7 шақырым Солтүстік Ендік 53Ү04*96,1* Шығыстық Бағыт 72Ү20*95,6*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3-ші Қыздынқарасу төбесі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селосынан оңтүстікке қарай 7 шақырым Солтүстік Ендік 53Ү03*91,0* Шығыстық Бағыт 72Ү22*31,0*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4-ші Қыздынқарасу төбесі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селосынан оңтүстікке қарай 3,4 шақырым Солтүстік Ендік 53Ү05*66,5* Шығыстық Бағыт 72Ү20*84,2*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5-ші Қыздынқарасу төбесі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селосынан оңтүстікке қарай 3,4 шақырым Солтүстік Ендік 53Ү03*64,7* Шығыстық Бағыт 72Ү20*89,3*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Қызөзен моласы ерте темір дәуірі 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селосынан оңтүстік шығысқа қарай 17 шақырым Солтүстік Ендік 53Ү04*30,7* Шығыстық Бағыт 72Ү27*39,7*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Саға мекені неолит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Қазанқап ауылынан солтүстік батысқа қарай 10,5 шақырым Солтүстік Ендік 53Ү00*95,8* Шығыстық Бағыт 71Ү40*74,2*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3-ші Талдысай төбесі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Херсонское селосынан батысқа қарай 9,5 шақырым Солтүстік Ендік 53Ү55*283* Шығыстық Бағыт 73Ү21*260*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Теке төбесі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Көбенсай ауылынан шығысқа қарай 8 шақырым Солтүстік Ендік 53Ү43*599* Шығыстық Бағыт 72Ү54*002*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Теке төбесі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селосынан батысқа қарай 2,7 шақырым Солтүстік Ендік 53Ү44*454* Шығыстық Бағыт 73Ү14*433*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Теке төбесі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 ауылынан шығысқа қарай 0,7 шақырым Солтүстік Ендік 53Ү44*488* Шығыстық Бағыт 73Ү14*451*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Төбе моласы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Прожектор селосынан солтүстікке қарай 5,7 шақырым Солтүстік Ендік 52Ү59*23,4* Шығыстық Бағыт 72Ү23*04,4*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3-ші Төбе моласы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селосынан оңтүстікке қарай 8,5 шақырым Солтүстік Ендік 53Ү03*14,9* Шығыстық Бағыт 72Ү22*80,4*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6-ші Төбе моласы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селосынан оңтүстікке қарай 4,1 шақырым Солтүстік Ендік 53Ү 05*14,4* Шығыстық Бағыт 72Ү21*47,4*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6-ші Төбе төбесі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селосынан оңтүстік шығысқа қарай қарай 2 шақырым Солтүстік Ендік 53Ү05*662* Шығыстық Бағыт 72Ү20*841*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ақын ауданы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Афанасьевка моласы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Афанасьевка селосынан батысқа қарай 1,4 шақырым Солтүстік Ендік 53Ү29*551* Шығыстық Бағыт 67Ү07*570*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Бағанаты төбесі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Бағанат ауылынан оңтүстік қарай 2,5 шақырым Солтүстік Ендік 53Ү43*639* Шығыстық Бағыт 67Ү16*043*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Бағанаты моласы қола және көне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Бағанат ауылынан шығысқа қарай 0,6 шақырым Солтүстік Ендік 53Ү43*774* Шығыстық Бағыт 67Ү15*049*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Бағанаты моласы қола және ерте темір дәуірі, ортағасырлық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Бағанат ауылынан оңтүстік қарай 1,5 шақырым Солтүстік Ендік 53Ү43?174? Шығыстық Бағыт 67Ү15?349?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3-ші Бағанаты моласы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Бағанат ауылынан оңтүстік қарай 0,6 шақырым Солтүстік Ендік 53Ү43*174* Шығыстық Бағыт 67Ү15*349*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Байқара моласы қола дәуірі, ерте темір дәуірі, ерте және кейінгі ортағасырлық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Сегеев қаласынан солтүстікке қарай 3,5 шақырым Солтүстік Ендік 53Ү52*159* Шығыстық Бағыт 67Ү27*083*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Байқызыл төбесі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 ауылынан оңтүстік батысқа қарай 2,2 шақырым Солтүстік Ендік 53Ү39*485* Шығыстық Бағыт 67Ү18*500*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Бектеңіз төбесі қола дәуірі,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Афанасьевка селосынан солтүстік батысқа қарай 5 шақырым Солтүстік Ендік 53Ү34*306* Шығыстық Бағыт 67Ү10*621*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Борлық моласы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 ауылынан оңтүстік батысқа қарай 3,5 шақырым Солтүстік Ендік 53Ү40*046* Шығыстық Бағыт 67Ү14*937*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Борлық моласы ортағасырлық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 ауылынан оңтүстік батысқа қарай 3,6 шақырым Солтүстік Ендік 53Ү37*432* Шығыстық Бағыт 67Ү15*865*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Графтық қираған орындар моласы қола дәуірі,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Афанасьевка селосынан батысқа қарай 6 шақырым Солтүстік Ендік 53Ү34*306* Шығыстық Бағыт 67Ү10*621*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Двойник моласы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Двойник селосынан батысқа қарай 5 шақырым Солтүстік Ендік 53Ү36*432* Шығыстық Бағыт 67Ү13*764*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Жаңаталап төбесі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ауылынан солтүстік батысқа қарай 2,5 шақырым Солтүстік Ендік 53Ү58*953* Шығыстық Бағыт 67Ү30*888*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Жаңаталап төбесі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ауылынан солтүстік батысқа қарай 3,1 шақырым Солтүстік Ендік 53Ү59*065* Шығыстық Бағыт 67Ү30*535*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3-ші Жаңаталап төбесі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ауылынан солтүстік батысқа қарай 3,7 шақырым Солтүстік Ендік 53Ү58*847* Шығыстық Бағыт 67Ү29*123*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Коноваловка төбесі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Коноваловка селосынан солтүстікке қарай 0,6 шақырым Солтүстік Ендік 53Ү42*074* Шығыстық Бағыт 67Ү12*690*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Коноваловка моласы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Коноваловка селосынан солтүстікке қарай 3 шақырым Солтүстік Ендік 53Ү42*175* Шығыстық Бағыт 67Ү12*862*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Коноваловка төбесі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Коноваловка селосынан солтүстік батысқа қарай 2 шақырым Солтүстік Ендік 53Ү42*128* Шығыстық Бағыт 67Ү11*747*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Крещенка моласы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Крещенка селосынан солтүстікке қарай 2 шақырым Солтүстік Ендік 53Ү31*200* Шығыстық Бағыт 67Ү06*235*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Крещенка моласы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Крещенка селосынан шығысқа қарай 0,5 шақырым Солтүстік Ендік 53Ү48*574* Шығыстық Бағыт 67Ү15*649*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Крещенка моласы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Крещенка селосынан шығысқа қарай 0,5 шақырым Солтүстік Ендік 53Ү44*324* Шығыстық Бағыт 67Ү15*319*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3-ші Крещенка моласы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Крещенка селосынан оңтүстік шығысқа қарай 5 шақырым Солтүстік Ендік 53Ү40*924* Шығыстық Бағыт 67Ү15*549*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4-ші Крещенка моласы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Крещенка селосынан оңтүстік батысқа қарай 4 шақырым Солтүстік Ендік 53Ү23*102* Шығыстық Бағыт 67Ү00*828*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6-ші Крещенка төбесі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Крещенка селосынан солтүстік шығысқа қарай 1,5 шақырым Солтүстік Ендік 53Ү49*174* Шығыстық Бағыт 67Ү15*799*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7-ші Крещенка моласы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Крещенка селосының фермасынан солтүстік шығысқа қарай 1 шақырым Солтүстік Ендік 53Ү27*655* Шығыстық Бағыт 67Ү04*335*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4-ші Крещенка моласы ерте темір дәуірі, ортағасырлық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Крещенка селосынан оңтүстік шығысқа қарай 2,5 шақырым Солтүстік Ендік 53Ү43*174* Шығыстық Бағыт 67Ү15*349*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Куприяновка төбесі ортағасырлық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Куприяновка селосынан оңтүстік шығысқа қарай 0,7 шақырым Солтүстік Ендік 53Ү19*710* Шығыстық Бағыт 67Ү12*690*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Куприяновка ескі моласы ортағасырлық,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Куприяновка селосынан солтүстік шығысқа қарай 0,5 шақырым Солтүстік Ендік 53Ү27*655* Шығыстық Бағыт 67Ү04*335*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Куприяновка моласы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Куприяновка селосынан солтүстік шығысқа қарай 4 шақырым Солтүстік Ендік 53Ү22*399* Шығыстық Бағыт 67Ү01*758*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Куприяновка төбесі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Куприяновка селосынан солтүстік шығысқа қарай 3,5 шақырым Солтүстік Ендік 53Ү21*206* Шығыстық Бағыт 67Ү00*750*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Куприяновка моласы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Куприяновка селосынан солтүстік шығысқа қарай 3 шақырым Солтүстік Ендік 53Ү22*762* Шығыстық Бағыт 67Ү00*663*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3-ші Куприяновка төбесі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Куприяновка селосынан солтүстік шығысқа қарай 3,5 шақырым Солтүстік Ендік 53Ү21*061* Шығыстық Бағыт 67Ү01*024*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қонысы неолит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 селосынан батысқа қарай 0,8 шақырым Солтүстік Ендік 53Ү55*847* Шығыстық Бағыт 67Ү26*123*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Моңғол зираты төбесі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Кривощеково селосынан батысқа қарай 7 шақырым Солтүстік Ендік 53Ү44*101* Шығыстық Бағыт 67Ү17*203*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 моласы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Водопроводный ауылынан оңтүстік шығысқа қарай 0,5 шақырым Солтүстік Ендік 53Ү31*056* Шығыстық Бағыт 67Ү06*167*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Октябрьское моласы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Водопроводный ауылынан оңтүстік шығысқа қарай 4 шақырым Солтүстік Ендік 53Ү29*551* Шығыстық Бағыт 67Ү07*070*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Октябрьское моласы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Водопроводный ауылынан оңтүстікке қарай 2,5 шақырым Солтүстік Ендік 53Ү28*351* Шығыстық Бағыт 67Ү06*770*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Рясинка төбесі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Рясинка селосынан солтүстікке қарай 2,4 шақырым Солтүстік Ендік 53Ү53*324* Шығыстық Бағыт 67Ү17*538*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мекені ерте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Срегеевка су торабынан солтүстікке қарай 0,35 шақырым Солтүстік Ендік 53Ү52*568* Шығыстық Бағыт 67Ү26*123*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Сергеевка моласы қола дәуірі және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қаласынан 3 шақырым Солтүстік Ендік 53Ү54*248* Шығыстық Бағыт 67Ү27*708*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Сергеевка моласы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ауылынан солтүстікке қарай 4,2 шақырым Солтүстік Ендік 53Ү54*409* Шығыстық Бағыт 67Ү26*391*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3-ші Сергеевка моласы қола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ауылынан солтүстікке қарай 3,6 шақырым Солтүстік Ендік 53Ү54*099* Шығыстық Бағыт 67Ү28*138*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4-ші Сергеевка төбесі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ауылынан батысқа қарай 1,1 шақырым Солтүстік Ендік 53Ү52*159* Шығыстық Бағыт 67Ү27*083*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5-ші Сергеевка төбесі (Байқара моласы)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қаласынан солтүстікке 4 шақырым Солтүстік Ендік 53Ү52*159* Шығыстық Бағыт 67Ү27*083*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6-шы Сергеевка төбесі (Байқара моласы)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қаласынан солтүстікке 3 шақырым Солтүстік Ендік 53Ү27*655* Шығыстық Бағыт 67Ү04*335*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Социал төбесі ерте темір дәуірі Социал ауылы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Сациал ауылынан оңтүстік шығысқа қарай 0,7 шақырым Солтүстік Ендік 53Ү40*782* Шығыстық Бағыт 67Ү18*975*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Социал төбесі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Сациал ауылынан оңтүстік шығысқа қарай 0,5 шақырым Солтүстік Ендік 53Ү40*986* Шығыстық Бағыт 67Ү19*003*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Ступинка төбесі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ауылынан солтүстік батысқа қарай 5 шақырым Солтүстік Ендік 53Ү56*348* Шығыстық Бағыт 67Ү27*811*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төбесі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 солтүстік шығысқа қарай 5 шақырым Солтүстік Ендік 53Ү35*244* Шығыстық Бағыт 67Ү07*043*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Ұлыбай моласы қола және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Двойники селосынан батысқа қарай 5 шақырым Солтүстік Ендік 53Ү36*432* Шығыстық Бағыт 67Ү13*764*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Чудаскай төбесі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 селосынан оңтүстікбатысқа қарай 1,5 шақырым Солтүстік Ендік 53Ү31*356* Шығыстық Бағыт 67Ү04*542*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Шолок моласы ерте темір дәуірі, ортағасырлық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селосынан солтүстік шығысқа қарай 3 шақырым Солтүстік Ендік 53Ү56*847* Шығыстық Бағыт 67Ү28*623*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ауданы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 төбесі ерте темір дәуірі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Жарқын ауылынан оңтүстікке қарай 3 шақырым Солтүстік Ендік 53*55'346'' Шығыстық Бағыт 67*00'352''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