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667e" w14:textId="5f16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жер салығының базалық төлемдерін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2010 жылғы 29 қаңтардағы N 3 шешімі. Солтүстік Қазақстан облысы Петропавл қаласының Әділет басқармасында 2010 жылғы 12 ақпанда N 13-1-171 тіркелді. Күші жойылды - Солтүстік Қазақстан облысы Петропавл қалалық мәслихатының 2018 жылғы 29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қалалық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басқа да міндетті төлемдер туралы" (Салық кодексі) Қазақстан Республикасының 2008 жылғы 10 желтоқсандағы № 99-ІV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жер салығының базалық төлемдерін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50 пайызға көтерілсін".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Солтүстік Қазақстан облысы Петропавл қалалық мәслихатының 29.03.2011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күнтізбелік күн өткен соң қолданысқа енгізіледі); жаңа редакцияда - Солтүстік Қазақстан облысы Петропавл қалалық мәслихатының 22.07.2016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"Жер салығының базалық төлемдерін түзету туралы" Петропавл қалалық мәслихатының 2004 жылғы 3 желтоқсандағы ІІІ шақырылған кезектен тыс Х сессиясының № 2 шешімінің күші жойылды деп есептелсін (нормативтік құқықтық актілерді мемлекеттік тіркеу тізілімінде 2004 жылғы 23 желтоқсанның 1424 нөмірінде тіркелді, "Добрый вечер" газетінің 2004 жылғы 31 желтоқсанның 53 нөмірінде жарияланды).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